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LANCER CONTRACT AGREEMENT</w:t>
      </w:r>
    </w:p>
    <w:p/>
    <w:p>
      <w:r>
        <w:rPr>
          <w:b/>
          <w:sz w:val="20"/>
        </w:rPr>
        <w:t>PARTIES TO THE AGREEMENT</w:t>
      </w:r>
    </w:p>
    <w:p>
      <w:r>
        <w:rPr>
          <w:b w:val="0"/>
          <w:sz w:val="20"/>
        </w:rPr>
        <w:t>This Agreement is entered into between the following parties:</w:t>
      </w:r>
    </w:p>
    <w:p/>
    <w:p>
      <w:r>
        <w:rPr>
          <w:b/>
          <w:sz w:val="20"/>
        </w:rPr>
        <w:t>Lancer (the “Contractor”):</w:t>
      </w:r>
    </w:p>
    <w:p>
      <w:r>
        <w:rPr>
          <w:b w:val="0"/>
          <w:sz w:val="20"/>
        </w:rPr>
        <w:t>Full Name / Company Name: ____________________________________________</w:t>
      </w:r>
    </w:p>
    <w:p>
      <w:r>
        <w:rPr>
          <w:b w:val="0"/>
          <w:sz w:val="20"/>
        </w:rPr>
        <w:t>Registered Address: ____________________________________________________</w:t>
      </w:r>
    </w:p>
    <w:p>
      <w:r>
        <w:rPr>
          <w:b w:val="0"/>
          <w:sz w:val="20"/>
        </w:rPr>
        <w:t>Company Registration Number (if applicable): ____________________________</w:t>
      </w:r>
    </w:p>
    <w:p>
      <w:r>
        <w:rPr>
          <w:b w:val="0"/>
          <w:sz w:val="20"/>
        </w:rPr>
        <w:t>Contact Number: ________________________________________________________</w:t>
      </w:r>
    </w:p>
    <w:p>
      <w:r>
        <w:rPr>
          <w:b w:val="0"/>
          <w:sz w:val="20"/>
        </w:rPr>
        <w:t>Email Address: _________________________________________________________</w:t>
      </w:r>
    </w:p>
    <w:p/>
    <w:p>
      <w:r>
        <w:rPr>
          <w:b/>
          <w:sz w:val="20"/>
        </w:rPr>
        <w:t>Client (the “Client”):</w:t>
      </w:r>
    </w:p>
    <w:p>
      <w:r>
        <w:rPr>
          <w:b w:val="0"/>
          <w:sz w:val="20"/>
        </w:rPr>
        <w:t>Full Name / Company Name: ____________________________________________</w:t>
      </w:r>
    </w:p>
    <w:p>
      <w:r>
        <w:rPr>
          <w:b w:val="0"/>
          <w:sz w:val="20"/>
        </w:rPr>
        <w:t>Registered Address: ____________________________________________________</w:t>
      </w:r>
    </w:p>
    <w:p>
      <w:r>
        <w:rPr>
          <w:b w:val="0"/>
          <w:sz w:val="20"/>
        </w:rPr>
        <w:t>Company Registration Number (if applicable): ____________________________</w:t>
      </w:r>
    </w:p>
    <w:p>
      <w:r>
        <w:rPr>
          <w:b w:val="0"/>
          <w:sz w:val="20"/>
        </w:rPr>
        <w:t>Contact Number: ________________________________________________________</w:t>
      </w:r>
    </w:p>
    <w:p>
      <w:r>
        <w:rPr>
          <w:b w:val="0"/>
          <w:sz w:val="20"/>
        </w:rPr>
        <w:t>Email Address: _________________________________________________________</w:t>
      </w:r>
    </w:p>
    <w:p/>
    <w:p>
      <w:r>
        <w:rPr>
          <w:b/>
          <w:sz w:val="20"/>
        </w:rPr>
        <w:t>RECITALS</w:t>
      </w:r>
    </w:p>
    <w:p>
      <w:r>
        <w:rPr>
          <w:b w:val="0"/>
          <w:sz w:val="20"/>
        </w:rPr>
        <w:t>WHEREAS, the Contractor agrees to provide the services described herein to the Client;</w:t>
      </w:r>
    </w:p>
    <w:p>
      <w:r>
        <w:rPr>
          <w:b w:val="0"/>
          <w:sz w:val="20"/>
        </w:rPr>
        <w:t>AND WHEREAS, the Client desires to engage the Contractor on the terms and conditions set forth in this Agreement;</w:t>
      </w:r>
    </w:p>
    <w:p>
      <w:r>
        <w:rPr>
          <w:b w:val="0"/>
          <w:sz w:val="20"/>
        </w:rPr>
        <w:t>NOW, THEREFORE, in consideration of the mutual covenants and promises contained herein, the parties agree as follows:</w:t>
      </w:r>
    </w:p>
    <w:p/>
    <w:p>
      <w:r>
        <w:rPr>
          <w:b/>
          <w:sz w:val="20"/>
        </w:rPr>
        <w:t>1. DEFINITIONS</w:t>
      </w:r>
    </w:p>
    <w:p>
      <w:r>
        <w:rPr>
          <w:b w:val="0"/>
          <w:sz w:val="20"/>
        </w:rPr>
        <w:t>“Services” means the tasks and deliverables to be performed by the Contractor as described in Schedule 1 attached hereto.</w:t>
      </w:r>
    </w:p>
    <w:p>
      <w:r>
        <w:rPr>
          <w:b w:val="0"/>
          <w:sz w:val="20"/>
        </w:rPr>
        <w:t>“Contract Price” means the total amount payable by the Client to the Contractor as set out in Clause 4.</w:t>
      </w:r>
    </w:p>
    <w:p>
      <w:r>
        <w:rPr>
          <w:b w:val="0"/>
          <w:sz w:val="20"/>
        </w:rPr>
        <w:t>“Confidential Information” means all information disclosed by either party to the other, whether orally or in writing, that is designated as confidential or that ought reasonably to be considered confidential.</w:t>
      </w:r>
    </w:p>
    <w:p/>
    <w:p>
      <w:r>
        <w:rPr>
          <w:b/>
          <w:sz w:val="20"/>
        </w:rPr>
        <w:t>2. SCOPE OF SERVICES</w:t>
      </w:r>
    </w:p>
    <w:p>
      <w:r>
        <w:rPr>
          <w:b w:val="0"/>
          <w:sz w:val="20"/>
        </w:rPr>
        <w:t>The Contractor shall provide the Services detailed in Schedule 1 in a professional and timely manner, using reasonable skill and care.</w:t>
      </w:r>
    </w:p>
    <w:p>
      <w:r>
        <w:rPr>
          <w:b w:val="0"/>
          <w:sz w:val="20"/>
        </w:rPr>
        <w:t>Any changes to the scope must be agreed upon in writing by both parties.</w:t>
      </w:r>
    </w:p>
    <w:p/>
    <w:p>
      <w:r>
        <w:rPr>
          <w:b/>
          <w:sz w:val="20"/>
        </w:rPr>
        <w:t>3. CONTRACT PRICE AND PAYMENT TERMS</w:t>
      </w:r>
    </w:p>
    <w:p>
      <w:r>
        <w:rPr>
          <w:b w:val="0"/>
          <w:sz w:val="20"/>
        </w:rPr>
        <w:t>The Client agrees to pay the Contractor the Contract Price of £__________________ (GBP) exclusive of VAT.</w:t>
      </w:r>
    </w:p>
    <w:p>
      <w:r>
        <w:rPr>
          <w:b w:val="0"/>
          <w:sz w:val="20"/>
        </w:rPr>
        <w:t>Payments shall be made as follows:</w:t>
      </w:r>
    </w:p>
    <w:p>
      <w:r>
        <w:rPr>
          <w:b w:val="0"/>
          <w:sz w:val="20"/>
        </w:rPr>
        <w:t>- Deposit: £__________________ payable upon signing this Agreement.</w:t>
      </w:r>
    </w:p>
    <w:p>
      <w:r>
        <w:rPr>
          <w:b w:val="0"/>
          <w:sz w:val="20"/>
        </w:rPr>
        <w:t>- Remaining balance: £__________________ payable upon completion of the Services or as otherwise agreed in writing.</w:t>
      </w:r>
    </w:p>
    <w:p>
      <w:r>
        <w:rPr>
          <w:b w:val="0"/>
          <w:sz w:val="20"/>
        </w:rPr>
        <w:t>Invoices shall be issued by the Contractor and payable within 30 days of receipt unless otherwise agreed.</w:t>
      </w:r>
    </w:p>
    <w:p>
      <w:r>
        <w:rPr>
          <w:b w:val="0"/>
          <w:sz w:val="20"/>
        </w:rPr>
        <w:t>Late payments shall incur interest at the rate of 4% above the Bank of England base rate, per annum, calculated daily.</w:t>
      </w:r>
    </w:p>
    <w:p/>
    <w:p>
      <w:r>
        <w:rPr>
          <w:b/>
          <w:sz w:val="20"/>
        </w:rPr>
        <w:t>4. DURATION AND TERMINATION</w:t>
      </w:r>
    </w:p>
    <w:p>
      <w:r>
        <w:rPr>
          <w:b w:val="0"/>
          <w:sz w:val="20"/>
        </w:rPr>
        <w:t>This Agreement shall commence on the date of signature and continue until the completion of the Services or unless earlier terminated in accordance with this Clause.</w:t>
      </w:r>
    </w:p>
    <w:p>
      <w:r>
        <w:rPr>
          <w:b w:val="0"/>
          <w:sz w:val="20"/>
        </w:rPr>
        <w:t>Either party may terminate this Agreement by providing 30 days’ written notice to the other party.</w:t>
      </w:r>
    </w:p>
    <w:p>
      <w:r>
        <w:rPr>
          <w:b w:val="0"/>
          <w:sz w:val="20"/>
        </w:rPr>
        <w:t>Termination for cause may occur with immediate effect if either party commits a material breach and fails to remedy it within 14 days of written notice.</w:t>
      </w:r>
    </w:p>
    <w:p>
      <w:r>
        <w:rPr>
          <w:b w:val="0"/>
          <w:sz w:val="20"/>
        </w:rPr>
        <w:t>Upon termination, the Client shall pay for all Services performed up to the date of termination.</w:t>
      </w:r>
    </w:p>
    <w:p/>
    <w:p>
      <w:r>
        <w:rPr>
          <w:b/>
          <w:sz w:val="20"/>
        </w:rPr>
        <w:t>5. CONTRACTOR’S OBLIGATIONS</w:t>
      </w:r>
    </w:p>
    <w:p>
      <w:r>
        <w:rPr>
          <w:b w:val="0"/>
          <w:sz w:val="20"/>
        </w:rPr>
        <w:t>The Contractor agrees to perform the Services with all due skill, care, and diligence in accordance with applicable laws and professional standards.</w:t>
      </w:r>
    </w:p>
    <w:p>
      <w:r>
        <w:rPr>
          <w:b w:val="0"/>
          <w:sz w:val="20"/>
        </w:rPr>
        <w:t>The Contractor shall comply with all relevant health and safety regulations.</w:t>
      </w:r>
    </w:p>
    <w:p>
      <w:r>
        <w:rPr>
          <w:b w:val="0"/>
          <w:sz w:val="20"/>
        </w:rPr>
        <w:t>The Contractor warrants that it has the necessary qualifications, licences, and insurances to perform the Services.</w:t>
      </w:r>
    </w:p>
    <w:p/>
    <w:p>
      <w:r>
        <w:rPr>
          <w:b/>
          <w:sz w:val="20"/>
        </w:rPr>
        <w:t>6. CLIENT’S OBLIGATIONS</w:t>
      </w:r>
    </w:p>
    <w:p>
      <w:r>
        <w:rPr>
          <w:b w:val="0"/>
          <w:sz w:val="20"/>
        </w:rPr>
        <w:t>The Client agrees to provide all necessary information, materials, and access required by the Contractor to perform the Services.</w:t>
      </w:r>
    </w:p>
    <w:p>
      <w:r>
        <w:rPr>
          <w:b w:val="0"/>
          <w:sz w:val="20"/>
        </w:rPr>
        <w:t>The Client shall ensure timely payments as per Clause 3.</w:t>
      </w:r>
    </w:p>
    <w:p>
      <w:r>
        <w:rPr>
          <w:b w:val="0"/>
          <w:sz w:val="20"/>
        </w:rPr>
        <w:t>The Client shall comply with all applicable laws and obtain any necessary permissions or consents relating to the Services.</w:t>
      </w:r>
    </w:p>
    <w:p/>
    <w:p>
      <w:r>
        <w:rPr>
          <w:b/>
          <w:sz w:val="20"/>
        </w:rPr>
        <w:t>7. CONFIDENTIALITY</w:t>
      </w:r>
    </w:p>
    <w:p>
      <w:r>
        <w:rPr>
          <w:b w:val="0"/>
          <w:sz w:val="20"/>
        </w:rPr>
        <w:t>Both parties shall keep Confidential Information strictly confidential and not disclose it to any third party without prior written consent, except as required by law.</w:t>
      </w:r>
    </w:p>
    <w:p>
      <w:r>
        <w:rPr>
          <w:b w:val="0"/>
          <w:sz w:val="20"/>
        </w:rPr>
        <w:t>This obligation shall survive termination of this Agreement for a period of five years.</w:t>
      </w:r>
    </w:p>
    <w:p/>
    <w:p>
      <w:r>
        <w:rPr>
          <w:b/>
          <w:sz w:val="20"/>
        </w:rPr>
        <w:t>8. INTELLECTUAL PROPERTY</w:t>
      </w:r>
    </w:p>
    <w:p>
      <w:r>
        <w:rPr>
          <w:b w:val="0"/>
          <w:sz w:val="20"/>
        </w:rPr>
        <w:t>Unless otherwise agreed in writing, all intellectual property rights arising from the performance of the Services shall belong to the Contractor.</w:t>
      </w:r>
    </w:p>
    <w:p>
      <w:r>
        <w:rPr>
          <w:b w:val="0"/>
          <w:sz w:val="20"/>
        </w:rPr>
        <w:t>The Contractor grants the Client a non-exclusive, non-transferable licence to use any deliverables provided for the purposes intended under this Agreement.</w:t>
      </w:r>
    </w:p>
    <w:p/>
    <w:p>
      <w:r>
        <w:rPr>
          <w:b/>
          <w:sz w:val="20"/>
        </w:rPr>
        <w:t>9. LIABILITY AND INDEMNITY</w:t>
      </w:r>
    </w:p>
    <w:p>
      <w:r>
        <w:rPr>
          <w:b w:val="0"/>
          <w:sz w:val="20"/>
        </w:rPr>
        <w:t>The Contractor’s total liability under or in connection with this Agreement shall not exceed the total Contract Price paid by the Client.</w:t>
      </w:r>
    </w:p>
    <w:p>
      <w:r>
        <w:rPr>
          <w:b w:val="0"/>
          <w:sz w:val="20"/>
        </w:rPr>
        <w:t>Neither party shall be liable for indirect or consequential losses, including loss of profit or business interruption.</w:t>
      </w:r>
    </w:p>
    <w:p>
      <w:r>
        <w:rPr>
          <w:b w:val="0"/>
          <w:sz w:val="20"/>
        </w:rPr>
        <w:t>The Client agrees to indemnify and hold harmless the Contractor against any claims arising from the Client’s breach of this Agreement or negligence.</w:t>
      </w:r>
    </w:p>
    <w:p/>
    <w:p>
      <w:r>
        <w:rPr>
          <w:b/>
          <w:sz w:val="20"/>
        </w:rPr>
        <w:t>10. FORCE MAJEURE</w:t>
      </w:r>
    </w:p>
    <w:p>
      <w:r>
        <w:rPr>
          <w:b w:val="0"/>
          <w:sz w:val="20"/>
        </w:rPr>
        <w:t>Neither party shall be liable for any failure or delay in performing their obligations caused by events beyond their reasonable control, including but not limited to natural disasters, governmental actions, strikes, or pandemics.</w:t>
      </w:r>
    </w:p>
    <w:p>
      <w:r>
        <w:rPr>
          <w:b w:val="0"/>
          <w:sz w:val="20"/>
        </w:rPr>
        <w:t>The affected party shall notify the other as soon as practicable and use reasonable endeavours to mitigate the effect of the event.</w:t>
      </w:r>
    </w:p>
    <w:p/>
    <w:p>
      <w:r>
        <w:rPr>
          <w:b/>
          <w:sz w:val="20"/>
        </w:rPr>
        <w:t>11. NOTICES</w:t>
      </w:r>
    </w:p>
    <w:p>
      <w:r>
        <w:rPr>
          <w:b w:val="0"/>
          <w:sz w:val="20"/>
        </w:rPr>
        <w:t>All notices under this Agreement shall be in writing and sent to the addresses listed at the beginning of this Agreement or such other address as notified.</w:t>
      </w:r>
    </w:p>
    <w:p>
      <w:r>
        <w:rPr>
          <w:b w:val="0"/>
          <w:sz w:val="20"/>
        </w:rPr>
        <w:t>Notices shall be deemed received 48 hours after sending by recorded delivery or upon confirmation of receipt if sent by email during normal business hours.</w:t>
      </w:r>
    </w:p>
    <w:p/>
    <w:p>
      <w:r>
        <w:rPr>
          <w:b/>
          <w:sz w:val="20"/>
        </w:rPr>
        <w:t>12. ENTIRE AGREEMENT</w:t>
      </w:r>
    </w:p>
    <w:p>
      <w:r>
        <w:rPr>
          <w:b w:val="0"/>
          <w:sz w:val="20"/>
        </w:rPr>
        <w:t>This Agreement constitutes the entire agreement between the parties and supersedes all prior understandings, agreements, or representations.</w:t>
      </w:r>
    </w:p>
    <w:p>
      <w:r>
        <w:rPr>
          <w:b w:val="0"/>
          <w:sz w:val="20"/>
        </w:rPr>
        <w:t>Any amendments must be made in writing and signed by both parties.</w:t>
      </w:r>
    </w:p>
    <w:p/>
    <w:p>
      <w:r>
        <w:rPr>
          <w:b/>
          <w:sz w:val="20"/>
        </w:rPr>
        <w:t>13. GOVERNING LAW AND JURISDICTION</w:t>
      </w:r>
    </w:p>
    <w:p>
      <w:r>
        <w:rPr>
          <w:b w:val="0"/>
          <w:sz w:val="20"/>
        </w:rPr>
        <w:t>This Agreement shall be governed by and construed in accordance with the laws of England and Wales.</w:t>
      </w:r>
    </w:p>
    <w:p>
      <w:r>
        <w:rPr>
          <w:b w:val="0"/>
          <w:sz w:val="20"/>
        </w:rPr>
        <w:t>The parties submit to the exclusive jurisdiction of the courts of England and Wales to settle any disputes arising out of or in connection with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https://docstemplates-uk.com/lancer-contract/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ancer-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