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LANDLORD REFERENCE LETTER</w:t>
      </w:r>
    </w:p>
    <w:p/>
    <w:p/>
    <w:p>
      <w:r>
        <w:rPr>
          <w:b w:val="0"/>
          <w:sz w:val="20"/>
        </w:rPr>
        <w:t>To Whom It May Concern,</w:t>
      </w:r>
    </w:p>
    <w:p/>
    <w:p>
      <w:r>
        <w:rPr>
          <w:b w:val="0"/>
          <w:sz w:val="20"/>
        </w:rPr>
        <w:t>This letter is to provide a reference for the tenant named below, who has leased a residential property from me under a tenancy agreement. The information contained herein is true to the best of my knowledge and is given in accordance with the applicable laws and regulations of England and Wales.</w:t>
      </w:r>
    </w:p>
    <w:p/>
    <w:p/>
    <w:p>
      <w:r>
        <w:rPr>
          <w:b/>
          <w:sz w:val="22"/>
        </w:rPr>
        <w:t>Tenant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Current Address: ______________________________________________________</w:t>
      </w:r>
    </w:p>
    <w:p>
      <w:r>
        <w:rPr>
          <w:b w:val="0"/>
          <w:sz w:val="20"/>
        </w:rPr>
        <w:t>Contact Number: ______________________________________________________</w:t>
      </w:r>
    </w:p>
    <w:p/>
    <w:p>
      <w:r>
        <w:rPr>
          <w:b/>
          <w:sz w:val="22"/>
        </w:rPr>
        <w:t>Rental Property Details:</w:t>
      </w:r>
    </w:p>
    <w:p>
      <w:r>
        <w:rPr>
          <w:b w:val="0"/>
          <w:sz w:val="20"/>
        </w:rPr>
        <w:t>Property Address: _____________________________________________________</w:t>
      </w:r>
    </w:p>
    <w:p>
      <w:r>
        <w:rPr>
          <w:b w:val="0"/>
          <w:sz w:val="20"/>
        </w:rPr>
        <w:t>Type of Property (e.g. flat, house): ___________________________________</w:t>
      </w:r>
    </w:p>
    <w:p>
      <w:r>
        <w:rPr>
          <w:b w:val="0"/>
          <w:sz w:val="20"/>
        </w:rPr>
        <w:t>Tenancy Start Date: _________________________________________________</w:t>
      </w:r>
    </w:p>
    <w:p>
      <w:r>
        <w:rPr>
          <w:b w:val="0"/>
          <w:sz w:val="20"/>
        </w:rPr>
        <w:t>Tenancy End Date (if applicable): ____________________________________</w:t>
      </w:r>
    </w:p>
    <w:p>
      <w:r>
        <w:rPr>
          <w:b w:val="0"/>
          <w:sz w:val="20"/>
        </w:rPr>
        <w:t>Monthly Rent Amount (GBP): __________________________________________</w:t>
      </w:r>
    </w:p>
    <w:p>
      <w:r>
        <w:rPr>
          <w:b w:val="0"/>
          <w:sz w:val="20"/>
        </w:rPr>
        <w:t>Deposit Paid (GBP): __________________________________________________</w:t>
      </w:r>
    </w:p>
    <w:p/>
    <w:p>
      <w:r>
        <w:rPr>
          <w:b/>
          <w:sz w:val="22"/>
        </w:rPr>
        <w:t>Tenancy Performance:</w:t>
      </w:r>
    </w:p>
    <w:p>
      <w:r>
        <w:rPr>
          <w:b w:val="0"/>
          <w:sz w:val="20"/>
        </w:rPr>
        <w:t>During the tenancy period, the tenant has consistently paid rent on time and in full. They have maintained the property in a clean and orderly condition, complying fully with the terms and conditions of the tenancy agreement.</w:t>
      </w:r>
    </w:p>
    <w:p/>
    <w:p>
      <w:r>
        <w:rPr>
          <w:b w:val="0"/>
          <w:sz w:val="20"/>
        </w:rPr>
        <w:t>No notices, warnings, or legal actions related to breaches of tenancy terms have been served against the tenant to date. The tenant has been cooperative and respectful, and has communicated promptly regarding any issues or concerns.</w:t>
      </w:r>
    </w:p>
    <w:p/>
    <w:p>
      <w:r>
        <w:rPr>
          <w:b/>
          <w:sz w:val="22"/>
        </w:rPr>
        <w:t>Property Condition and Inspections:</w:t>
      </w:r>
    </w:p>
    <w:p>
      <w:r>
        <w:rPr>
          <w:b w:val="0"/>
          <w:sz w:val="20"/>
        </w:rPr>
        <w:t>Periodic inspections of the property have been conducted in accordance with the tenancy agreement and applicable law. No significant damages beyond reasonable wear and tear have been observed.</w:t>
      </w:r>
    </w:p>
    <w:p/>
    <w:p>
      <w:r>
        <w:rPr>
          <w:b/>
          <w:sz w:val="22"/>
        </w:rPr>
        <w:t>Deposit and Return:</w:t>
      </w:r>
    </w:p>
    <w:p>
      <w:r>
        <w:rPr>
          <w:b w:val="0"/>
          <w:sz w:val="20"/>
        </w:rPr>
        <w:t>The tenant is entitled to the return of the security deposit, subject to the usual deductions for any damages or unpaid rent, as per the tenancy agreement and statutory requirements.</w:t>
      </w:r>
    </w:p>
    <w:p/>
    <w:p>
      <w:r>
        <w:rPr>
          <w:b/>
          <w:sz w:val="22"/>
        </w:rPr>
        <w:t>Additional Remarks:</w:t>
      </w:r>
    </w:p>
    <w:p>
      <w:r>
        <w:rPr>
          <w:b w:val="0"/>
          <w:sz w:val="20"/>
        </w:rPr>
        <w:t>Based on my experience with the tenant, I can confirm that they have been reliable, trustworthy, and have respected the obligations of their tenancy.</w:t>
      </w:r>
    </w:p>
    <w:p/>
    <w:p/>
    <w:p>
      <w:r>
        <w:rPr>
          <w:b/>
          <w:sz w:val="22"/>
        </w:rPr>
        <w:t>Landlord Contact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val="0"/>
          <w:sz w:val="20"/>
        </w:rPr>
        <w:t>I declare that the information provided in this reference letter is accurate and given in good faith. This letter is issued without prejudice and solely for the purpose of assisting the tenant in their housing application.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https://docstemplates-uk.com/landlord-reference-letter/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landlord-reference-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