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FORMAL LEAVE OF ABSENCE REQUEST LETTER</w:t>
      </w:r>
    </w:p>
    <w:p/>
    <w:p>
      <w:r>
        <w:rPr>
          <w:b/>
          <w:sz w:val="20"/>
        </w:rPr>
        <w:t>To:</w:t>
      </w:r>
    </w:p>
    <w:p>
      <w:r>
        <w:rPr>
          <w:b w:val="0"/>
          <w:sz w:val="20"/>
        </w:rPr>
        <w:t>The Human Resources Manager</w:t>
      </w:r>
    </w:p>
    <w:p>
      <w:r>
        <w:rPr>
          <w:b w:val="0"/>
          <w:sz w:val="20"/>
        </w:rPr>
        <w:t>Company Name</w:t>
      </w:r>
    </w:p>
    <w:p>
      <w:r>
        <w:rPr>
          <w:b w:val="0"/>
          <w:sz w:val="20"/>
        </w:rPr>
        <w:t>Company Address</w:t>
      </w:r>
    </w:p>
    <w:p/>
    <w:p>
      <w:r>
        <w:rPr>
          <w:b/>
          <w:sz w:val="20"/>
        </w:rPr>
        <w:t>Subject: Request for Leave of Absence</w:t>
      </w:r>
    </w:p>
    <w:p/>
    <w:p/>
    <w:p>
      <w:r>
        <w:rPr>
          <w:b w:val="0"/>
          <w:sz w:val="20"/>
        </w:rPr>
        <w:t>Dear Sir/Madam,</w:t>
      </w:r>
    </w:p>
    <w:p/>
    <w:p>
      <w:r>
        <w:rPr>
          <w:b w:val="0"/>
          <w:sz w:val="20"/>
        </w:rPr>
        <w:t>I am writing to formally request a leave of absence from my position at the company for the period specified below. I have provided full details of my request and the reasons to ensure all necessary arrangements can be made during my absence.</w:t>
      </w:r>
    </w:p>
    <w:p/>
    <w:p>
      <w:r>
        <w:rPr>
          <w:b/>
          <w:sz w:val="20"/>
        </w:rPr>
        <w:t>Employee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Job Title: _____________________________________________________________</w:t>
      </w:r>
    </w:p>
    <w:p>
      <w:r>
        <w:rPr>
          <w:b w:val="0"/>
          <w:sz w:val="20"/>
        </w:rPr>
        <w:t>Department: ___________________________________________________________</w:t>
      </w:r>
    </w:p>
    <w:p>
      <w:r>
        <w:rPr>
          <w:b w:val="0"/>
          <w:sz w:val="20"/>
        </w:rPr>
        <w:t>Employee ID (if applicable): ___________________________________________</w:t>
      </w:r>
    </w:p>
    <w:p>
      <w:r>
        <w:rPr>
          <w:b w:val="0"/>
          <w:sz w:val="20"/>
        </w:rPr>
        <w:t>Contact Information during leave: ______________________________________</w:t>
      </w:r>
    </w:p>
    <w:p/>
    <w:p>
      <w:r>
        <w:rPr>
          <w:b/>
          <w:sz w:val="20"/>
        </w:rPr>
        <w:t>Leave Details:</w:t>
      </w:r>
    </w:p>
    <w:p>
      <w:r>
        <w:rPr>
          <w:b w:val="0"/>
          <w:sz w:val="20"/>
        </w:rPr>
        <w:t>Type of Leave Requested: ______________________________________________</w:t>
      </w:r>
    </w:p>
    <w:p>
      <w:r>
        <w:rPr>
          <w:b w:val="0"/>
          <w:sz w:val="20"/>
        </w:rPr>
        <w:t>Start Date of Leave: ___________________________________________________</w:t>
      </w:r>
    </w:p>
    <w:p>
      <w:r>
        <w:rPr>
          <w:b w:val="0"/>
          <w:sz w:val="20"/>
        </w:rPr>
        <w:t>End Date of Leave: _____________________________________________________</w:t>
      </w:r>
    </w:p>
    <w:p>
      <w:r>
        <w:rPr>
          <w:b w:val="0"/>
          <w:sz w:val="20"/>
        </w:rPr>
        <w:t>Total Number of Leave Days: ___________________________________________</w:t>
      </w:r>
    </w:p>
    <w:p>
      <w:r>
        <w:rPr>
          <w:b w:val="0"/>
          <w:sz w:val="20"/>
        </w:rPr>
        <w:t>Reason for Leave (please provide sufficient detail):</w:t>
      </w:r>
    </w:p>
    <w:p>
      <w:r>
        <w:t>______________________________________________________________________</w:t>
        <w:br/>
      </w:r>
      <w:r>
        <w:t>______________________________________________________________________</w:t>
        <w:br/>
      </w:r>
      <w:r>
        <w:t>______________________________________________________________________</w:t>
      </w:r>
    </w:p>
    <w:p/>
    <w:p>
      <w:r>
        <w:rPr>
          <w:b/>
          <w:sz w:val="20"/>
        </w:rPr>
        <w:t>Employment Status During Leave:</w:t>
      </w:r>
    </w:p>
    <w:p>
      <w:r>
        <w:rPr>
          <w:b w:val="0"/>
          <w:sz w:val="20"/>
        </w:rPr>
        <w:t>I understand that during my leave of absence, my employment terms and conditions will remain in effect unless otherwise specified by the company policies or applicable law.</w:t>
      </w:r>
    </w:p>
    <w:p/>
    <w:p>
      <w:r>
        <w:rPr>
          <w:b/>
          <w:sz w:val="20"/>
        </w:rPr>
        <w:t>Return to Work:</w:t>
      </w:r>
    </w:p>
    <w:p>
      <w:r>
        <w:rPr>
          <w:b w:val="0"/>
          <w:sz w:val="20"/>
        </w:rPr>
        <w:t>I confirm that I will notify the company promptly should there be any changes to the proposed leave period and that I intend to return to work immediately upon the agreed end date.</w:t>
      </w:r>
    </w:p>
    <w:p/>
    <w:p>
      <w:r>
        <w:rPr>
          <w:b/>
          <w:sz w:val="20"/>
        </w:rPr>
        <w:t>Supporting Documentation:</w:t>
      </w:r>
    </w:p>
    <w:p>
      <w:r>
        <w:rPr>
          <w:b w:val="0"/>
          <w:sz w:val="20"/>
        </w:rPr>
        <w:t>Please find attached any relevant supporting documentation required for the approval of this leave request, such as medical certificates or other official documents.</w:t>
      </w:r>
    </w:p>
    <w:p/>
    <w:p>
      <w:r>
        <w:rPr>
          <w:b/>
          <w:sz w:val="20"/>
        </w:rPr>
        <w:t>Legal Rights and Compliance:</w:t>
      </w:r>
    </w:p>
    <w:p>
      <w:r>
        <w:rPr>
          <w:b w:val="0"/>
          <w:sz w:val="20"/>
        </w:rPr>
        <w:t>This request is made in accordance with the company’s policies and the applicable UK employment law. I understand my rights regarding leave entitlements and confirm that I have complied with all necessary procedures for submitting this request.</w:t>
      </w:r>
    </w:p>
    <w:p/>
    <w:p>
      <w:r>
        <w:rPr>
          <w:b/>
          <w:sz w:val="20"/>
        </w:rPr>
        <w:t>Contact During Leave:</w:t>
      </w:r>
    </w:p>
    <w:p>
      <w:r>
        <w:rPr>
          <w:b w:val="0"/>
          <w:sz w:val="20"/>
        </w:rPr>
        <w:t>I am available to be contacted for urgent matters during my leave at the contact details provided above, subject to the nature of the leave and any medical advice.</w:t>
      </w:r>
    </w:p>
    <w:p/>
    <w:p>
      <w:r>
        <w:rPr>
          <w:b w:val="0"/>
          <w:sz w:val="20"/>
        </w:rPr>
        <w:t>I kindly request your approval of this leave of absence. Please let me know if further information is required.</w:t>
      </w:r>
    </w:p>
    <w:p/>
    <w:p/>
    <w:p>
      <w:r>
        <w:rPr>
          <w:b w:val="0"/>
          <w:sz w:val="20"/>
        </w:rPr>
        <w:t>Yours faithfully,</w:t>
      </w:r>
    </w:p>
    <w:p/>
    <w:p/>
    <w:p/>
    <w:p>
      <w:r>
        <w:rPr>
          <w:b w:val="0"/>
          <w:sz w:val="20"/>
        </w:rPr>
        <w:t>Signature: ____________________________________</w:t>
      </w:r>
    </w:p>
    <w:p>
      <w:r>
        <w:rPr>
          <w:b w:val="0"/>
          <w:sz w:val="20"/>
        </w:rPr>
        <w:t>Printed Name: __________________________________</w:t>
      </w:r>
    </w:p>
    <w:p>
      <w:r>
        <w:rPr>
          <w:b w:val="0"/>
          <w:sz w:val="20"/>
        </w:rPr>
        <w:t>Date: 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HR Department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Leave Request Status: 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Received By: _______________________________________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Date of Approval/Denial: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Date of Acknowledgement: 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https://docstemplates-uk.com/leave-letter/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https://docstemplates-uk.com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docstemplates-uk.com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templates-uk.com/leave-letter/" TargetMode="External"/><Relationship Id="rId10" Type="http://schemas.openxmlformats.org/officeDocument/2006/relationships/hyperlink" Target="https://docstemplates-u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