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BEFORE CLAIM</w:t>
      </w:r>
    </w:p>
    <w:p/>
    <w:p/>
    <w:p>
      <w:r>
        <w:rPr>
          <w:b/>
          <w:sz w:val="20"/>
        </w:rPr>
        <w:t>Sender:</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Email: ________________________________________________________________</w:t>
      </w:r>
    </w:p>
    <w:p>
      <w:r>
        <w:rPr>
          <w:b w:val="0"/>
          <w:sz w:val="20"/>
        </w:rPr>
        <w:t>Phone: ________________________________________________________________</w:t>
      </w:r>
    </w:p>
    <w:p/>
    <w:p/>
    <w:p>
      <w:r>
        <w:rPr>
          <w:b/>
          <w:sz w:val="20"/>
        </w:rPr>
        <w:t>Recipient:</w:t>
      </w:r>
    </w:p>
    <w:p>
      <w:r>
        <w:rPr>
          <w:b w:val="0"/>
          <w:sz w:val="20"/>
        </w:rPr>
        <w:t>Name/Company: ________________________________________________________</w:t>
      </w:r>
    </w:p>
    <w:p>
      <w:r>
        <w:rPr>
          <w:b w:val="0"/>
          <w:sz w:val="20"/>
        </w:rPr>
        <w:t>Address: ______________________________________________________________</w:t>
      </w:r>
    </w:p>
    <w:p>
      <w:r>
        <w:rPr>
          <w:b w:val="0"/>
          <w:sz w:val="20"/>
        </w:rPr>
        <w:t>Email: ________________________________________________________________</w:t>
      </w:r>
    </w:p>
    <w:p>
      <w:r>
        <w:rPr>
          <w:b w:val="0"/>
          <w:sz w:val="20"/>
        </w:rPr>
        <w:t>Phone: ________________________________________________________________</w:t>
      </w:r>
    </w:p>
    <w:p/>
    <w:p/>
    <w:p>
      <w:r>
        <w:rPr>
          <w:b/>
          <w:sz w:val="20"/>
        </w:rPr>
        <w:t>Subject of the Claim:</w:t>
      </w:r>
    </w:p>
    <w:p>
      <w:r>
        <w:rPr>
          <w:b w:val="0"/>
          <w:sz w:val="20"/>
        </w:rPr>
        <w:t>_____________________________________________________________________</w:t>
      </w:r>
    </w:p>
    <w:p>
      <w:r>
        <w:rPr>
          <w:b w:val="0"/>
          <w:sz w:val="20"/>
        </w:rPr>
        <w:t>_____________________________________________________________________</w:t>
      </w:r>
    </w:p>
    <w:p>
      <w:r>
        <w:rPr>
          <w:b w:val="0"/>
          <w:sz w:val="20"/>
        </w:rPr>
        <w:t>_____________________________________________________________________</w:t>
      </w:r>
    </w:p>
    <w:p/>
    <w:p/>
    <w:p>
      <w:r>
        <w:rPr>
          <w:b/>
          <w:sz w:val="20"/>
        </w:rPr>
        <w:t>Dear Sir/Madam,</w:t>
      </w:r>
    </w:p>
    <w:p/>
    <w:p>
      <w:r>
        <w:rPr>
          <w:b w:val="0"/>
          <w:sz w:val="20"/>
        </w:rPr>
        <w:t>This letter serves as a formal notice of claim pursuant to UK law. Despite previous attempts to resolve the matter amicably, the issue remains outstanding. Please treat this as a final opportunity to settle the claim without recourse to legal proceedings.</w:t>
      </w:r>
    </w:p>
    <w:p/>
    <w:p/>
    <w:p>
      <w:r>
        <w:rPr>
          <w:b/>
          <w:sz w:val="20"/>
        </w:rPr>
        <w:t>Details of the Claim:</w:t>
      </w:r>
    </w:p>
    <w:p>
      <w:r>
        <w:rPr>
          <w:b w:val="0"/>
          <w:sz w:val="20"/>
        </w:rPr>
        <w:t>Nature of Claim: ______________________________________________________</w:t>
      </w:r>
    </w:p>
    <w:p>
      <w:r>
        <w:rPr>
          <w:b w:val="0"/>
          <w:sz w:val="20"/>
        </w:rPr>
        <w:t>Date(s) of Incident/Event: ______________________________________________</w:t>
      </w:r>
    </w:p>
    <w:p>
      <w:r>
        <w:rPr>
          <w:b w:val="0"/>
          <w:sz w:val="20"/>
        </w:rPr>
        <w:t>Reference or Invoice Number(s): _________________________________________</w:t>
      </w:r>
    </w:p>
    <w:p>
      <w:r>
        <w:rPr>
          <w:b w:val="0"/>
          <w:sz w:val="20"/>
        </w:rPr>
        <w:t>Amount Claimed: ______________________ GBP</w:t>
      </w:r>
    </w:p>
    <w:p>
      <w:r>
        <w:rPr>
          <w:b w:val="0"/>
          <w:sz w:val="20"/>
        </w:rPr>
        <w:t>Outstanding Balance Due: __________________ GBP</w:t>
      </w:r>
    </w:p>
    <w:p/>
    <w:p/>
    <w:p>
      <w:r>
        <w:rPr>
          <w:b/>
          <w:sz w:val="20"/>
        </w:rPr>
        <w:t>Background and Attempts to Resolve:</w:t>
      </w:r>
    </w:p>
    <w:p>
      <w:r>
        <w:rPr>
          <w:b w:val="0"/>
          <w:sz w:val="20"/>
        </w:rPr>
        <w:t>_____________________________________________________________________</w:t>
      </w:r>
    </w:p>
    <w:p>
      <w:r>
        <w:rPr>
          <w:b w:val="0"/>
          <w:sz w:val="20"/>
        </w:rPr>
        <w:t>_____________________________________________________________________</w:t>
      </w:r>
    </w:p>
    <w:p>
      <w:r>
        <w:rPr>
          <w:b w:val="0"/>
          <w:sz w:val="20"/>
        </w:rPr>
        <w:t>_____________________________________________________________________</w:t>
      </w:r>
    </w:p>
    <w:p>
      <w:r>
        <w:rPr>
          <w:b w:val="0"/>
          <w:sz w:val="20"/>
        </w:rPr>
        <w:t>Despite prior correspondence and requests, the amount remains unpaid / the issue unresolved.</w:t>
      </w:r>
    </w:p>
    <w:p/>
    <w:p/>
    <w:p>
      <w:r>
        <w:rPr>
          <w:b/>
          <w:sz w:val="20"/>
        </w:rPr>
        <w:t>Legal Basis of Claim:</w:t>
      </w:r>
    </w:p>
    <w:p>
      <w:r>
        <w:rPr>
          <w:b w:val="0"/>
          <w:sz w:val="20"/>
        </w:rPr>
        <w:t>The claim is made under the applicable laws of England and Wales, including but not limited to the Contract Law, the Late Payment of Commercial Debts (Interest) Act 1998, and other relevant statutes. Failure to remedy the claim within the stipulated time may result in the initiation of formal legal proceedings.</w:t>
      </w:r>
    </w:p>
    <w:p/>
    <w:p/>
    <w:p>
      <w:r>
        <w:rPr>
          <w:b/>
          <w:sz w:val="20"/>
        </w:rPr>
        <w:t>Demand for Payment / Action:</w:t>
      </w:r>
    </w:p>
    <w:p>
      <w:r>
        <w:rPr>
          <w:b w:val="0"/>
          <w:sz w:val="20"/>
        </w:rPr>
        <w:t>You are hereby required to pay the full amount claimed or to resolve the matter to the satisfaction of the sender by no later than the date indicated below. Failure to comply will leave the sender no option but to proceed with legal action without further notice.</w:t>
      </w:r>
    </w:p>
    <w:p/>
    <w:p>
      <w:r>
        <w:rPr>
          <w:b w:val="0"/>
          <w:sz w:val="20"/>
        </w:rPr>
        <w:t>Deadline for response or payment: _______________________________________</w:t>
      </w:r>
    </w:p>
    <w:p/>
    <w:p/>
    <w:p>
      <w:r>
        <w:rPr>
          <w:b/>
          <w:sz w:val="20"/>
        </w:rPr>
        <w:t>Consequences of Non-Compliance:</w:t>
      </w:r>
    </w:p>
    <w:p>
      <w:r>
        <w:rPr>
          <w:b w:val="0"/>
          <w:sz w:val="20"/>
        </w:rPr>
        <w:t>If payment is not received or the matter is not resolved within the specified timeframe, the sender reserves the right to commence court proceedings to recover the debt or enforce rights. This may include claiming interest, costs, and any other relief the court deems appropriate.</w:t>
      </w:r>
    </w:p>
    <w:p/>
    <w:p/>
    <w:p>
      <w:r>
        <w:rPr>
          <w:b/>
          <w:sz w:val="20"/>
        </w:rPr>
        <w:t>Invitation to Contact:</w:t>
      </w:r>
    </w:p>
    <w:p>
      <w:r>
        <w:rPr>
          <w:b w:val="0"/>
          <w:sz w:val="20"/>
        </w:rPr>
        <w:t>Should you have any queries or wish to discuss this matter, please contact the sender immediately using the contact details provided above.</w:t>
      </w:r>
    </w:p>
    <w:p/>
    <w:p/>
    <w:p>
      <w:r>
        <w:rPr>
          <w:b w:val="0"/>
          <w:sz w:val="20"/>
        </w:rPr>
        <w:t>Yours faithfully,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Sender's Signature</w:t>
            </w:r>
          </w:p>
        </w:tc>
        <w:tc>
          <w:tcPr>
            <w:tcW w:type="dxa" w:w="4986"/>
            <w:tcBorders>
              <w:top w:val="nil"/>
              <w:left w:val="nil"/>
              <w:bottom w:val="nil"/>
              <w:right w:val="nil"/>
              <w:insideH w:val="nil"/>
              <w:insideV w:val="nil"/>
            </w:tcBorders>
          </w:tcPr>
          <w:p>
            <w:pPr>
              <w:jc w:val="center"/>
            </w:pPr>
            <w:r>
              <w:t>Recipient's Acknowledgment</w:t>
            </w:r>
          </w:p>
        </w:tc>
      </w:tr>
      <w:tr>
        <w:tc>
          <w:tcPr>
            <w:tcW w:type="dxa" w:w="4986"/>
            <w:tcBorders>
              <w:top w:val="nil"/>
              <w:left w:val="nil"/>
              <w:bottom w:val="nil"/>
              <w:right w:val="nil"/>
              <w:insideH w:val="nil"/>
              <w:insideV w:val="nil"/>
            </w:tcBorders>
          </w:tcPr>
          <w:p>
            <w:pPr>
              <w:jc w:val="center"/>
            </w:pPr>
            <w:r>
              <w:br/>
              <w:br/>
              <w:t>Signature: ____________________________</w:t>
            </w:r>
          </w:p>
        </w:tc>
        <w:tc>
          <w:tcPr>
            <w:tcW w:type="dxa" w:w="4986"/>
            <w:tcBorders>
              <w:top w:val="nil"/>
              <w:left w:val="nil"/>
              <w:bottom w:val="nil"/>
              <w:right w:val="nil"/>
              <w:insideH w:val="nil"/>
              <w:insideV w:val="nil"/>
            </w:tcBorders>
          </w:tcPr>
          <w:p>
            <w:pPr>
              <w:jc w:val="center"/>
            </w:pPr>
            <w:r>
              <w:br/>
              <w:br/>
              <w:t>Signature: ____________________________</w:t>
            </w:r>
          </w:p>
        </w:tc>
      </w:tr>
      <w:tr>
        <w:tc>
          <w:tcPr>
            <w:tcW w:type="dxa" w:w="4986"/>
            <w:tcBorders>
              <w:top w:val="nil"/>
              <w:left w:val="nil"/>
              <w:bottom w:val="nil"/>
              <w:right w:val="nil"/>
              <w:insideH w:val="nil"/>
              <w:insideV w:val="nil"/>
            </w:tcBorders>
          </w:tcPr>
          <w:p>
            <w:pPr>
              <w:jc w:val="center"/>
            </w:pPr>
            <w:r>
              <w:t>Name: _________________________________</w:t>
            </w:r>
          </w:p>
        </w:tc>
        <w:tc>
          <w:tcPr>
            <w:tcW w:type="dxa" w:w="4986"/>
            <w:tcBorders>
              <w:top w:val="nil"/>
              <w:left w:val="nil"/>
              <w:bottom w:val="nil"/>
              <w:right w:val="nil"/>
              <w:insideH w:val="nil"/>
              <w:insideV w:val="nil"/>
            </w:tcBorders>
          </w:tcPr>
          <w:p>
            <w:pPr>
              <w:jc w:val="center"/>
            </w:pPr>
            <w:r>
              <w:t>Name: _________________________________</w:t>
            </w:r>
          </w:p>
        </w:tc>
      </w:tr>
    </w:tbl>
    <w:p/>
    <w:p/>
    <w:p>
      <w:r>
        <w:rPr>
          <w:b w:val="0"/>
          <w:sz w:val="20"/>
        </w:rPr>
        <w:t>Place of sending: ___________________________________________</w:t>
      </w:r>
    </w:p>
    <w:p>
      <w:r>
        <w:rPr>
          <w:b w:val="0"/>
          <w:sz w:val="20"/>
        </w:rPr>
        <w:t>Date of sending: ___________________________________________</w:t>
      </w:r>
    </w:p>
    <w:p/>
    <w:p/>
    <w:p>
      <w:r>
        <w:rPr>
          <w:b/>
          <w:sz w:val="20"/>
        </w:rPr>
        <w:t>Enclosures (if any):</w:t>
      </w:r>
    </w:p>
    <w:p>
      <w:r>
        <w:rPr>
          <w:b w:val="0"/>
          <w:sz w:val="20"/>
        </w:rPr>
        <w:t>_____________________________________________________________________</w:t>
      </w:r>
    </w:p>
    <w:p>
      <w:r>
        <w:rPr>
          <w:b w:val="0"/>
          <w:sz w:val="20"/>
        </w:rPr>
        <w:t>_____________________________________________________________________</w:t>
      </w:r>
    </w:p>
    <w:p>
      <w:r>
        <w:rPr>
          <w:b w:val="0"/>
          <w:sz w:val="20"/>
        </w:rPr>
        <w:t>_____________________________________________________________________</w:t>
      </w:r>
    </w:p>
    <w:p/>
    <w:p/>
    <w:p>
      <w:r>
        <w:rPr>
          <w:b w:val="0"/>
          <w:sz w:val="20"/>
        </w:rPr>
        <w:t>Please note this letter is without prejudice to any other rights or remedies available to the sender.</w:t>
      </w:r>
    </w:p>
    <w:p/>
    <w:p>
      <w:r>
        <w:br w:type="page"/>
      </w:r>
    </w:p>
    <w:p>
      <w:pPr>
        <w:jc w:val="center"/>
      </w:pPr>
      <w:r>
        <w:rPr>
          <w:color w:val="555555"/>
          <w:sz w:val="24"/>
        </w:rPr>
        <w:t>Original source of this document:</w:t>
      </w:r>
    </w:p>
    <w:p>
      <w:pPr>
        <w:jc w:val="center"/>
      </w:pPr>
      <w:hyperlink r:id="rId9">
        <w:r>
          <w:rPr>
            <w:color w:val="0000FF"/>
            <w:u w:val="single"/>
          </w:rPr>
          <w:t>https://docstemplates-uk.com/letter-before-claim/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letter-before-claim/"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