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NAME LTD</w:t>
      </w:r>
    </w:p>
    <w:p>
      <w:pPr>
        <w:jc w:val="center"/>
      </w:pPr>
      <w:r>
        <w:rPr>
          <w:b w:val="0"/>
          <w:sz w:val="20"/>
        </w:rPr>
        <w:t>Registered Office: 123 Business Street, London, UK</w:t>
      </w:r>
    </w:p>
    <w:p>
      <w:pPr>
        <w:jc w:val="center"/>
      </w:pPr>
      <w:r>
        <w:rPr>
          <w:b w:val="0"/>
          <w:sz w:val="20"/>
        </w:rPr>
        <w:t>Company Number: 01234567 | VAT Registration Number: GB123456789</w:t>
      </w:r>
    </w:p>
    <w:p/>
    <w:p/>
    <w:p>
      <w:r>
        <w:rPr>
          <w:b/>
          <w:sz w:val="20"/>
        </w:rPr>
        <w:t>From:</w:t>
      </w:r>
    </w:p>
    <w:p>
      <w:r>
        <w:rPr>
          <w:b w:val="0"/>
          <w:sz w:val="20"/>
        </w:rPr>
        <w:t>Company Name Ltd</w:t>
      </w:r>
    </w:p>
    <w:p>
      <w:r>
        <w:rPr>
          <w:b w:val="0"/>
          <w:sz w:val="20"/>
        </w:rPr>
        <w:t>123 Business Street</w:t>
      </w:r>
    </w:p>
    <w:p>
      <w:r>
        <w:rPr>
          <w:b w:val="0"/>
          <w:sz w:val="20"/>
        </w:rPr>
        <w:t>London</w:t>
      </w:r>
    </w:p>
    <w:p>
      <w:r>
        <w:rPr>
          <w:b w:val="0"/>
          <w:sz w:val="20"/>
        </w:rPr>
        <w:t>United Kingdom</w:t>
      </w:r>
    </w:p>
    <w:p>
      <w:r>
        <w:rPr>
          <w:b w:val="0"/>
          <w:sz w:val="20"/>
        </w:rPr>
        <w:t>Phone: +44 20 7946 0123</w:t>
      </w:r>
    </w:p>
    <w:p>
      <w:r>
        <w:rPr>
          <w:b w:val="0"/>
          <w:sz w:val="20"/>
        </w:rPr>
        <w:t>Email: info@companyname.co.uk</w:t>
      </w:r>
    </w:p>
    <w:p/>
    <w:p/>
    <w:p>
      <w:r>
        <w:rPr>
          <w:b/>
          <w:sz w:val="20"/>
        </w:rPr>
        <w:t>To:</w:t>
      </w:r>
    </w:p>
    <w:p>
      <w:r>
        <w:rPr>
          <w:b w:val="0"/>
          <w:sz w:val="20"/>
        </w:rPr>
        <w:t>Recipient Name</w:t>
      </w:r>
    </w:p>
    <w:p>
      <w:r>
        <w:rPr>
          <w:b w:val="0"/>
          <w:sz w:val="20"/>
        </w:rPr>
        <w:t>Recipient Address Line 1</w:t>
      </w:r>
    </w:p>
    <w:p>
      <w:r>
        <w:rPr>
          <w:b w:val="0"/>
          <w:sz w:val="20"/>
        </w:rPr>
        <w:t>Recipient Address Line 2</w:t>
      </w:r>
    </w:p>
    <w:p>
      <w:r>
        <w:rPr>
          <w:b w:val="0"/>
          <w:sz w:val="20"/>
        </w:rPr>
        <w:t>City / Postal Code</w:t>
      </w:r>
    </w:p>
    <w:p>
      <w:r>
        <w:rPr>
          <w:b w:val="0"/>
          <w:sz w:val="20"/>
        </w:rPr>
        <w:t>United Kingdom</w:t>
      </w:r>
    </w:p>
    <w:p/>
    <w:p/>
    <w:p>
      <w:r>
        <w:rPr>
          <w:b/>
          <w:sz w:val="20"/>
        </w:rPr>
        <w:t>Subject: Formal Letter Concerning Your Recent Inquiry</w:t>
      </w:r>
    </w:p>
    <w:p/>
    <w:p/>
    <w:p>
      <w:r>
        <w:rPr>
          <w:b w:val="0"/>
          <w:sz w:val="20"/>
        </w:rPr>
        <w:t>Dear Sir or Madam,</w:t>
      </w:r>
    </w:p>
    <w:p/>
    <w:p>
      <w:r>
        <w:rPr>
          <w:b w:val="0"/>
          <w:sz w:val="20"/>
        </w:rPr>
        <w:t>We write to acknowledge receipt of your recent correspondence regarding your inquiry. We appreciate your interest and the opportunity to address your concerns promptly and professionally.</w:t>
      </w:r>
    </w:p>
    <w:p/>
    <w:p>
      <w:r>
        <w:rPr>
          <w:b w:val="0"/>
          <w:sz w:val="20"/>
        </w:rPr>
        <w:t>Please be advised that all matters raised in your letter have been carefully reviewed by our team. In accordance with applicable UK laws and regulations, we intend to proceed with a thorough assessment and respond in full compliance with statutory requirements.</w:t>
      </w:r>
    </w:p>
    <w:p/>
    <w:p>
      <w:r>
        <w:rPr>
          <w:b w:val="0"/>
          <w:sz w:val="20"/>
        </w:rPr>
        <w:t>As part of our commitment to transparency and legal compliance, please note that any contractual obligations, warranties, or representations made by our company are subject to the terms outlined in the relevant agreements and governed by the laws of England and Wales.</w:t>
      </w:r>
    </w:p>
    <w:p/>
    <w:p>
      <w:r>
        <w:rPr>
          <w:b w:val="0"/>
          <w:sz w:val="20"/>
        </w:rPr>
        <w:t>We endeavour to resolve any issues expeditiously and trust that our forthcoming communication will satisfactorily address your concerns. Should you require further clarification or assistance, please do not hesitate to contact our legal department directly.</w:t>
      </w:r>
    </w:p>
    <w:p/>
    <w:p>
      <w:r>
        <w:rPr>
          <w:b w:val="0"/>
          <w:sz w:val="20"/>
        </w:rPr>
        <w:t>We appreciate your cooperation and look forward to maintaining a constructive business relationship.</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Legal Disclaimer:</w:t>
      </w:r>
    </w:p>
    <w:p>
      <w:r>
        <w:rPr>
          <w:b w:val="0"/>
          <w:sz w:val="20"/>
        </w:rPr>
        <w:t>This letter and any attachments are confidential and intended solely for the use of the individual or entity to whom they are addressed. If you have received this letter in error, please notify the sender immediately and delete this letter from your system. Nothing in this letter shall be construed as an offer or acceptance of any contract unless expressly stated herein. All rights reserved by Company Name Ltd under applicable UK law.</w:t>
      </w:r>
    </w:p>
    <w:p/>
    <w:p>
      <w:r>
        <w:rPr>
          <w:b/>
          <w:sz w:val="20"/>
        </w:rPr>
        <w:t>Data Protection:</w:t>
      </w:r>
    </w:p>
    <w:p>
      <w:r>
        <w:rPr>
          <w:b w:val="0"/>
          <w:sz w:val="20"/>
        </w:rPr>
        <w:t>Any personal data processed in connection with this correspondence will be handled in accordance with the UK General Data Protection Regulation (UK GDPR) and the Data Protection Act 2018. For more information on how we use your data, please refer to our privacy policy available on our website.</w:t>
      </w:r>
    </w:p>
    <w:p/>
    <w:p>
      <w:r>
        <w:br w:type="page"/>
      </w:r>
    </w:p>
    <w:p>
      <w:pPr>
        <w:jc w:val="center"/>
      </w:pPr>
      <w:r>
        <w:rPr>
          <w:color w:val="555555"/>
          <w:sz w:val="24"/>
        </w:rPr>
        <w:t>Original source of this document:</w:t>
      </w:r>
    </w:p>
    <w:p>
      <w:pPr>
        <w:jc w:val="center"/>
      </w:pPr>
      <w:hyperlink r:id="rId9">
        <w:r>
          <w:rPr>
            <w:color w:val="0000FF"/>
            <w:u w:val="single"/>
          </w:rPr>
          <w:t>https://docstemplates-uk.com/letter-design/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design/"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