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AGREEMENT</w:t>
      </w:r>
    </w:p>
    <w:p/>
    <w:p>
      <w:r>
        <w:rPr>
          <w:b/>
          <w:sz w:val="20"/>
        </w:rPr>
        <w:t>This Letter of Agreement ("Agreement") is made between the following parties:</w:t>
      </w:r>
    </w:p>
    <w:p/>
    <w:p>
      <w:r>
        <w:rPr>
          <w:b/>
          <w:sz w:val="20"/>
        </w:rPr>
        <w:t>Party A:</w:t>
      </w:r>
    </w:p>
    <w:p>
      <w:r>
        <w:rPr>
          <w:b w:val="0"/>
          <w:sz w:val="20"/>
        </w:rPr>
        <w:t>Full Name/Company Name: ________________________________________________</w:t>
      </w:r>
    </w:p>
    <w:p>
      <w:r>
        <w:rPr>
          <w:b w:val="0"/>
          <w:sz w:val="20"/>
        </w:rPr>
        <w:t>Registered Address: _____________________________________________________</w:t>
      </w:r>
    </w:p>
    <w:p>
      <w:r>
        <w:rPr>
          <w:b w:val="0"/>
          <w:sz w:val="20"/>
        </w:rPr>
        <w:t>Company Registration Number (if applicable): 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Party B:</w:t>
      </w:r>
    </w:p>
    <w:p>
      <w:r>
        <w:rPr>
          <w:b w:val="0"/>
          <w:sz w:val="20"/>
        </w:rPr>
        <w:t>Full Name/Company Name: ________________________________________________</w:t>
      </w:r>
    </w:p>
    <w:p>
      <w:r>
        <w:rPr>
          <w:b w:val="0"/>
          <w:sz w:val="20"/>
        </w:rPr>
        <w:t>Registered Address: _____________________________________________________</w:t>
      </w:r>
    </w:p>
    <w:p>
      <w:r>
        <w:rPr>
          <w:b w:val="0"/>
          <w:sz w:val="20"/>
        </w:rPr>
        <w:t>Company Registration Number (if applicable): 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p>
      <w:r>
        <w:rPr>
          <w:b/>
          <w:sz w:val="20"/>
        </w:rPr>
        <w:t>RECITALS</w:t>
      </w:r>
    </w:p>
    <w:p>
      <w:r>
        <w:rPr>
          <w:b w:val="0"/>
          <w:sz w:val="20"/>
        </w:rPr>
        <w:t>WHEREAS, the Parties wish to enter into this Agreement to set out the terms and conditions governing their relationship;</w:t>
      </w:r>
    </w:p>
    <w:p>
      <w:r>
        <w:rPr>
          <w:b w:val="0"/>
          <w:sz w:val="20"/>
        </w:rPr>
        <w:t>AND WHEREAS, the Parties desire to record the nature of their understanding and agreement in writing;</w:t>
      </w:r>
    </w:p>
    <w:p/>
    <w:p/>
    <w:p>
      <w:r>
        <w:rPr>
          <w:b/>
          <w:sz w:val="20"/>
        </w:rPr>
        <w:t>NOW, THEREFORE, in consideration of the mutual covenants and promises contained herein, the Parties agree as follows:</w:t>
      </w:r>
    </w:p>
    <w:p/>
    <w:p>
      <w:r>
        <w:rPr>
          <w:b/>
          <w:sz w:val="20"/>
        </w:rPr>
        <w:t>1. Purpose</w:t>
      </w:r>
    </w:p>
    <w:p>
      <w:r>
        <w:rPr>
          <w:b w:val="0"/>
          <w:sz w:val="20"/>
        </w:rPr>
        <w:t>The purpose of this Agreement is to establish the terms and conditions under which the Parties shall cooperate and undertake the obligations set forth herein.</w:t>
      </w:r>
    </w:p>
    <w:p/>
    <w:p>
      <w:r>
        <w:rPr>
          <w:b/>
          <w:sz w:val="20"/>
        </w:rPr>
        <w:t>2. Duration</w:t>
      </w:r>
    </w:p>
    <w:p>
      <w:r>
        <w:rPr>
          <w:b w:val="0"/>
          <w:sz w:val="20"/>
        </w:rPr>
        <w:t>This Agreement shall commence on the effective date of signing by the Parties and shall continue for the period agreed by the Parties or until terminated in accordance with the provisions of this Agreement.</w:t>
      </w:r>
    </w:p>
    <w:p/>
    <w:p>
      <w:r>
        <w:rPr>
          <w:b/>
          <w:sz w:val="20"/>
        </w:rPr>
        <w:t>3. Responsibilities of the Parties</w:t>
      </w:r>
    </w:p>
    <w:p>
      <w:r>
        <w:rPr>
          <w:b/>
          <w:sz w:val="20"/>
        </w:rPr>
        <w:t>3.1 Party A shall perform the following duties and obligations:</w:t>
      </w:r>
    </w:p>
    <w:p>
      <w:r>
        <w:rPr>
          <w:b w:val="0"/>
          <w:sz w:val="20"/>
        </w:rPr>
        <w:t>- _______________________________________________________________</w:t>
      </w:r>
    </w:p>
    <w:p>
      <w:r>
        <w:rPr>
          <w:b w:val="0"/>
          <w:sz w:val="20"/>
        </w:rPr>
        <w:t>- _______________________________________________________________</w:t>
      </w:r>
    </w:p>
    <w:p>
      <w:r>
        <w:rPr>
          <w:b/>
          <w:sz w:val="20"/>
        </w:rPr>
        <w:t>3.2 Party B shall perform the following duties and obligations:</w:t>
      </w:r>
    </w:p>
    <w:p>
      <w:r>
        <w:rPr>
          <w:b w:val="0"/>
          <w:sz w:val="20"/>
        </w:rPr>
        <w:t>- _______________________________________________________________</w:t>
      </w:r>
    </w:p>
    <w:p>
      <w:r>
        <w:rPr>
          <w:b w:val="0"/>
          <w:sz w:val="20"/>
        </w:rPr>
        <w:t>- _______________________________________________________________</w:t>
      </w:r>
    </w:p>
    <w:p/>
    <w:p>
      <w:r>
        <w:rPr>
          <w:b/>
          <w:sz w:val="20"/>
        </w:rPr>
        <w:t>4. Payment Terms</w:t>
      </w:r>
    </w:p>
    <w:p>
      <w:r>
        <w:rPr>
          <w:b w:val="0"/>
          <w:sz w:val="20"/>
        </w:rPr>
        <w:t>4.1 In consideration for the services/products provided under this Agreement, Party B shall pay Party A the amount of ____________________ GBP.</w:t>
      </w:r>
    </w:p>
    <w:p>
      <w:r>
        <w:rPr>
          <w:b w:val="0"/>
          <w:sz w:val="20"/>
        </w:rPr>
        <w:t>4.2 Payment shall be made in accordance with the following schedule and method:</w:t>
      </w:r>
    </w:p>
    <w:p>
      <w:r>
        <w:rPr>
          <w:b w:val="0"/>
          <w:sz w:val="20"/>
        </w:rPr>
        <w:t>- _______________________________________________________________</w:t>
      </w:r>
    </w:p>
    <w:p>
      <w:r>
        <w:rPr>
          <w:b w:val="0"/>
          <w:sz w:val="20"/>
        </w:rPr>
        <w:t>- _______________________________________________________________</w:t>
      </w:r>
    </w:p>
    <w:p/>
    <w:p>
      <w:r>
        <w:rPr>
          <w:b/>
          <w:sz w:val="20"/>
        </w:rPr>
        <w:t>5. Confidentiality</w:t>
      </w:r>
    </w:p>
    <w:p>
      <w:r>
        <w:rPr>
          <w:b w:val="0"/>
          <w:sz w:val="20"/>
        </w:rPr>
        <w:t>5.1 Each Party agrees to keep confidential all information disclosed by the other Party that is designated as confidential or that ought reasonably to be considered confidential, and not to disclose or use such information except as permitted by this Agreement.</w:t>
      </w:r>
    </w:p>
    <w:p>
      <w:r>
        <w:rPr>
          <w:b w:val="0"/>
          <w:sz w:val="20"/>
        </w:rPr>
        <w:t>5.2 This obligation shall survive the termination of this Agreement for a period of five (5) years.</w:t>
      </w:r>
    </w:p>
    <w:p/>
    <w:p>
      <w:r>
        <w:rPr>
          <w:b/>
          <w:sz w:val="20"/>
        </w:rPr>
        <w:t>6. Intellectual Property</w:t>
      </w:r>
    </w:p>
    <w:p>
      <w:r>
        <w:rPr>
          <w:b w:val="0"/>
          <w:sz w:val="20"/>
        </w:rPr>
        <w:t>6.1 Any intellectual property created or developed in connection with this Agreement shall belong to the Party specified below:</w:t>
      </w:r>
    </w:p>
    <w:p>
      <w:r>
        <w:rPr>
          <w:b w:val="0"/>
          <w:sz w:val="20"/>
        </w:rPr>
        <w:t>- _______________________________________________________________</w:t>
      </w:r>
    </w:p>
    <w:p>
      <w:r>
        <w:rPr>
          <w:b w:val="0"/>
          <w:sz w:val="20"/>
        </w:rPr>
        <w:t>6.2 Neither Party shall use the other Party’s intellectual property without prior written consent.</w:t>
      </w:r>
    </w:p>
    <w:p/>
    <w:p>
      <w:r>
        <w:rPr>
          <w:b/>
          <w:sz w:val="20"/>
        </w:rPr>
        <w:t>7. Liability and Indemnity</w:t>
      </w:r>
    </w:p>
    <w:p>
      <w:r>
        <w:rPr>
          <w:b w:val="0"/>
          <w:sz w:val="20"/>
        </w:rPr>
        <w:t>7.1 Each Party shall be responsible for its own acts and omissions and shall indemnify the other Party against any claims, losses, damages, liabilities, costs, and expenses arising out of or in connection with a breach of this Agreement.</w:t>
      </w:r>
    </w:p>
    <w:p>
      <w:r>
        <w:rPr>
          <w:b w:val="0"/>
          <w:sz w:val="20"/>
        </w:rPr>
        <w:t>7.2 Neither Party shall be liable to the other for any indirect, consequential, or special damages arising under this Agreement.</w:t>
      </w:r>
    </w:p>
    <w:p/>
    <w:p>
      <w:r>
        <w:rPr>
          <w:b/>
          <w:sz w:val="20"/>
        </w:rPr>
        <w:t>8. Termination</w:t>
      </w:r>
    </w:p>
    <w:p>
      <w:r>
        <w:rPr>
          <w:b w:val="0"/>
          <w:sz w:val="20"/>
        </w:rPr>
        <w:t>8.1 This Agreement may be terminated by either Party by providing written notice to the other Party at least 30 days in advance.</w:t>
      </w:r>
    </w:p>
    <w:p>
      <w:r>
        <w:rPr>
          <w:b w:val="0"/>
          <w:sz w:val="20"/>
        </w:rPr>
        <w:t>8.2 Termination shall not affect any rights or liabilities accrued prior to termination.</w:t>
      </w:r>
    </w:p>
    <w:p>
      <w:r>
        <w:rPr>
          <w:b w:val="0"/>
          <w:sz w:val="20"/>
        </w:rPr>
        <w:t>8.3 Upon termination, the Parties shall return or destroy any confidential information received under this Agreement.</w:t>
      </w:r>
    </w:p>
    <w:p/>
    <w:p>
      <w:r>
        <w:rPr>
          <w:b/>
          <w:sz w:val="20"/>
        </w:rPr>
        <w:t>9. Governing Law and Jurisdiction</w:t>
      </w:r>
    </w:p>
    <w:p>
      <w:r>
        <w:rPr>
          <w:b w:val="0"/>
          <w:sz w:val="20"/>
        </w:rPr>
        <w:t>This Agreement shall be governed by and construed in accordance with the laws of England and Wales. The Parties agree to submit to the exclusive jurisdiction of the courts of England and Wales to resolve any disputes arising out of or in connection with this Agreement.</w:t>
      </w:r>
    </w:p>
    <w:p/>
    <w:p>
      <w:r>
        <w:rPr>
          <w:b/>
          <w:sz w:val="20"/>
        </w:rPr>
        <w:t>10. Entire Agreement</w:t>
      </w:r>
    </w:p>
    <w:p>
      <w:r>
        <w:rPr>
          <w:b w:val="0"/>
          <w:sz w:val="20"/>
        </w:rPr>
        <w:t>This Agreement constitutes the entire agreement between the Parties with respect to the subject matter hereof and supersedes all prior discussions, agreements, or representations, whether oral or written.</w:t>
      </w:r>
    </w:p>
    <w:p/>
    <w:p>
      <w:r>
        <w:rPr>
          <w:b/>
          <w:sz w:val="20"/>
        </w:rPr>
        <w:t>11. Amendments</w:t>
      </w:r>
    </w:p>
    <w:p>
      <w:r>
        <w:rPr>
          <w:b w:val="0"/>
          <w:sz w:val="20"/>
        </w:rPr>
        <w:t>Any amendments or variations to this Agreement must be made in writing and signed by both Parties.</w:t>
      </w:r>
    </w:p>
    <w:p/>
    <w:p>
      <w:r>
        <w:rPr>
          <w:b/>
          <w:sz w:val="20"/>
        </w:rPr>
        <w:t>12. Notices</w:t>
      </w:r>
    </w:p>
    <w:p>
      <w:r>
        <w:rPr>
          <w:b w:val="0"/>
          <w:sz w:val="20"/>
        </w:rPr>
        <w:t>All notices under this Agreement shall be in writing and delivered by hand, sent by pre-paid first-class post, recorded delivery or email to the following addresses:</w:t>
      </w:r>
    </w:p>
    <w:p>
      <w:r>
        <w:rPr>
          <w:b w:val="0"/>
          <w:sz w:val="20"/>
        </w:rPr>
        <w:t>Party A: ____________________________________________________________</w:t>
      </w:r>
    </w:p>
    <w:p>
      <w:r>
        <w:rPr>
          <w:b w:val="0"/>
          <w:sz w:val="20"/>
        </w:rPr>
        <w:t>Party B: ____________________________________________________________</w:t>
      </w:r>
    </w:p>
    <w:p/>
    <w:p>
      <w:r>
        <w:rPr>
          <w:b/>
          <w:sz w:val="20"/>
        </w:rPr>
        <w:t>13. Severability</w:t>
      </w:r>
    </w:p>
    <w:p>
      <w:r>
        <w:rPr>
          <w:b w:val="0"/>
          <w:sz w:val="20"/>
        </w:rPr>
        <w:t>If any provision of this Agreement is held to be invalid, illegal or unenforceable, the remaining provisions shall continue in full force and effect.</w:t>
      </w:r>
    </w:p>
    <w:p/>
    <w:p>
      <w:r>
        <w:rPr>
          <w:b/>
          <w:sz w:val="20"/>
        </w:rPr>
        <w:t>14. Waiver</w:t>
      </w:r>
    </w:p>
    <w:p>
      <w:r>
        <w:rPr>
          <w:b w:val="0"/>
          <w:sz w:val="20"/>
        </w:rPr>
        <w:t>Failure or delay by any Party to enforce any provision of this Agreement shall not constitute a waiver of that right or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https://docstemplates-uk.com/letter-of-agreement/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of-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