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GOOD CONDUCT</w:t>
      </w:r>
    </w:p>
    <w:p/>
    <w:p/>
    <w:p>
      <w:r>
        <w:rPr>
          <w:b w:val="0"/>
          <w:sz w:val="20"/>
        </w:rPr>
        <w:t>To Whom It May Concern:</w:t>
      </w:r>
    </w:p>
    <w:p/>
    <w:p>
      <w:r>
        <w:rPr>
          <w:b w:val="0"/>
          <w:sz w:val="20"/>
        </w:rPr>
        <w:t>This letter serves as a formal statement regarding the good conduct of the individual identified below. It is issued to confirm that, to the best knowledge and belief of the undersigned, the said individual has maintained a record of good behavior and has not been involved in any criminal activities or breaches of law that would be relevant to the purposes for which this letter is required.</w:t>
      </w:r>
    </w:p>
    <w:p/>
    <w:p/>
    <w:p>
      <w:r>
        <w:rPr>
          <w:b/>
          <w:sz w:val="20"/>
        </w:rPr>
        <w:t>Individual's Personal Details:</w:t>
      </w:r>
    </w:p>
    <w:p>
      <w:r>
        <w:rPr>
          <w:b w:val="0"/>
          <w:sz w:val="20"/>
        </w:rPr>
        <w:t>Full Name: ________________________________________________________________</w:t>
      </w:r>
    </w:p>
    <w:p>
      <w:r>
        <w:rPr>
          <w:b w:val="0"/>
          <w:sz w:val="20"/>
        </w:rPr>
        <w:t>Date of Birth: _____________________________________________________________</w:t>
      </w:r>
    </w:p>
    <w:p>
      <w:r>
        <w:rPr>
          <w:b w:val="0"/>
          <w:sz w:val="20"/>
        </w:rPr>
        <w:t>Place of Birth: ____________________________________________________________</w:t>
      </w:r>
    </w:p>
    <w:p>
      <w:r>
        <w:rPr>
          <w:b w:val="0"/>
          <w:sz w:val="20"/>
        </w:rPr>
        <w:t>Nationality: _______________________________________________________________</w:t>
      </w:r>
    </w:p>
    <w:p>
      <w:r>
        <w:rPr>
          <w:b w:val="0"/>
          <w:sz w:val="20"/>
        </w:rPr>
        <w:t>Current Address: ___________________________________________________________</w:t>
      </w:r>
    </w:p>
    <w:p>
      <w:r>
        <w:rPr>
          <w:b w:val="0"/>
          <w:sz w:val="20"/>
        </w:rPr>
        <w:t>Identification Number (e.g., Passport, National ID): _________________________</w:t>
      </w:r>
    </w:p>
    <w:p/>
    <w:p/>
    <w:p>
      <w:r>
        <w:rPr>
          <w:b/>
          <w:sz w:val="20"/>
        </w:rPr>
        <w:t>Issuer Details:</w:t>
      </w:r>
    </w:p>
    <w:p>
      <w:r>
        <w:rPr>
          <w:b w:val="0"/>
          <w:sz w:val="20"/>
        </w:rPr>
        <w:t>Name: ____________________________________________________________________</w:t>
      </w:r>
    </w:p>
    <w:p>
      <w:r>
        <w:rPr>
          <w:b w:val="0"/>
          <w:sz w:val="20"/>
        </w:rPr>
        <w:t>Position/Title: _____________________________________________________________</w:t>
      </w:r>
    </w:p>
    <w:p>
      <w:r>
        <w:rPr>
          <w:b w:val="0"/>
          <w:sz w:val="20"/>
        </w:rPr>
        <w:t>Organization/Authority: ____________________________________________________</w:t>
      </w:r>
    </w:p>
    <w:p>
      <w:r>
        <w:rPr>
          <w:b w:val="0"/>
          <w:sz w:val="20"/>
        </w:rPr>
        <w:t>Contact Information: _______________________________________________________</w:t>
      </w:r>
    </w:p>
    <w:p/>
    <w:p/>
    <w:p>
      <w:r>
        <w:rPr>
          <w:b/>
          <w:sz w:val="20"/>
        </w:rPr>
        <w:t>Statement of Good Conduct:</w:t>
      </w:r>
    </w:p>
    <w:p>
      <w:r>
        <w:rPr>
          <w:b w:val="0"/>
          <w:sz w:val="20"/>
        </w:rPr>
        <w:t>I hereby certify that, after due diligence and investigation, there is no record or indication of any criminal offense, misconduct, or legal proceedings against the individual named above within my knowledge or the records accessible to me. This letter is issued for the purpose of affirming the individual's good conduct and character, and may be used accordingly in accordance with applicable UK laws and regulations.</w:t>
      </w:r>
    </w:p>
    <w:p/>
    <w:p/>
    <w:p>
      <w:r>
        <w:rPr>
          <w:b/>
          <w:sz w:val="20"/>
        </w:rPr>
        <w:t>Additional Notes:</w:t>
      </w:r>
    </w:p>
    <w:p>
      <w:r>
        <w:rPr>
          <w:b w:val="0"/>
          <w:sz w:val="20"/>
        </w:rPr>
        <w:t>This letter is provided without prejudice and without any guarantee or warranty, expressed or implied, regarding the future conduct of the individual. It is based solely on the information available to the issuer at the time of issuance. The recipient is advised to conduct any further inquiries or checks deemed necessary, in accordance with their own policies and the relevant legal framework.</w:t>
      </w:r>
    </w:p>
    <w:p/>
    <w:p/>
    <w:p>
      <w:r>
        <w:rPr>
          <w:b/>
          <w:sz w:val="20"/>
        </w:rPr>
        <w:t>Legal Compliance and Enforceability:</w:t>
      </w:r>
    </w:p>
    <w:p>
      <w:r>
        <w:rPr>
          <w:b w:val="0"/>
          <w:sz w:val="20"/>
        </w:rPr>
        <w:t>This Letter of Good Conduct is governed by and construed in accordance with the laws of England and Wales. Any disputes arising from or in connection with this letter shall be subject to the exclusive jurisdiction of the courts of England and Wales.</w:t>
      </w:r>
    </w:p>
    <w:p/>
    <w:p/>
    <w:p>
      <w:r>
        <w:rPr>
          <w:b/>
          <w:sz w:val="20"/>
        </w:rPr>
        <w:t>Limitations:</w:t>
      </w:r>
    </w:p>
    <w:p>
      <w:r>
        <w:rPr>
          <w:b w:val="0"/>
          <w:sz w:val="20"/>
        </w:rPr>
        <w:t>This letter does not replace or serve as a criminal record check from any law enforcement or governmental agency. It is not a legal document certifying the absence of criminal convictions but serves as a statement of good conduct based on the issuer's knowledge and records.</w:t>
      </w:r>
    </w:p>
    <w:p/>
    <w:p/>
    <w:p>
      <w:r>
        <w:rPr>
          <w:b w:val="0"/>
          <w:sz w:val="20"/>
        </w:rPr>
        <w:t>Place of Issue: 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Issuer Signature</w:t>
            </w:r>
          </w:p>
        </w:tc>
        <w:tc>
          <w:tcPr>
            <w:tcW w:type="dxa" w:w="4986"/>
            <w:tcBorders>
              <w:top w:val="nil"/>
              <w:left w:val="nil"/>
              <w:bottom w:val="nil"/>
              <w:right w:val="nil"/>
              <w:insideH w:val="nil"/>
              <w:insideV w:val="nil"/>
            </w:tcBorders>
          </w:tcPr>
          <w:p>
            <w:pPr>
              <w:jc w:val="center"/>
            </w:pPr>
            <w:r>
              <w:t>Recipient Acknowledgment</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Name: ____________________________________</w:t>
            </w:r>
          </w:p>
        </w:tc>
        <w:tc>
          <w:tcPr>
            <w:tcW w:type="dxa" w:w="4986"/>
            <w:tcBorders>
              <w:top w:val="nil"/>
              <w:left w:val="nil"/>
              <w:bottom w:val="nil"/>
              <w:right w:val="nil"/>
              <w:insideH w:val="nil"/>
              <w:insideV w:val="nil"/>
            </w:tcBorders>
          </w:tcPr>
          <w:p>
            <w:pPr>
              <w:jc w:val="center"/>
            </w:pPr>
            <w:r>
              <w:t>Name: 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https://docstemplates-uk.com/letter-of-good-conduct/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letter-of-good-conduc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