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RESIGNATION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The Headteacher</w:t>
      </w:r>
    </w:p>
    <w:p>
      <w:r>
        <w:rPr>
          <w:b w:val="0"/>
          <w:sz w:val="20"/>
        </w:rPr>
        <w:t>______________________________ School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Dear Sir/Madam,</w:t>
      </w:r>
    </w:p>
    <w:p/>
    <w:p/>
    <w:p>
      <w:r>
        <w:rPr>
          <w:b w:val="0"/>
          <w:sz w:val="20"/>
        </w:rPr>
        <w:t>I am writing to formally resign from my position as a teacher at the above-named school. This letter serves as my official notice of resignation in accordance with my contractual obligations.</w:t>
      </w:r>
    </w:p>
    <w:p/>
    <w:p/>
    <w:p>
      <w:r>
        <w:rPr>
          <w:b w:val="0"/>
          <w:sz w:val="20"/>
        </w:rPr>
        <w:t>I understand that my contract requires a notice period of _______ weeks/months, and I intend to fulfil this requirement. My final working day will be ____________________________, ensuring a smooth transition and allowing adequate time for handover of my duties and responsibilities.</w:t>
      </w:r>
    </w:p>
    <w:p/>
    <w:p/>
    <w:p>
      <w:r>
        <w:rPr>
          <w:b w:val="0"/>
          <w:sz w:val="20"/>
        </w:rPr>
        <w:t>This decision has not been made lightly. After careful consideration, I have decided to pursue other professional opportunities/personal reasons that necessitate my resignation from the role. I am grateful for the opportunities and experiences I have gained during my time at the school.</w:t>
      </w:r>
    </w:p>
    <w:p/>
    <w:p/>
    <w:p>
      <w:r>
        <w:rPr>
          <w:b w:val="0"/>
          <w:sz w:val="20"/>
        </w:rPr>
        <w:t>I would like to express my sincere gratitude to the school, my colleagues, and the students for their support and cooperation throughout my tenure. It has been a privilege to contribute to the educational development of the pupils and be part of the school community.</w:t>
      </w:r>
    </w:p>
    <w:p/>
    <w:p/>
    <w:p>
      <w:r>
        <w:rPr>
          <w:b w:val="0"/>
          <w:sz w:val="20"/>
        </w:rPr>
        <w:t>Please let me know how I can assist in making the transition as smooth as possible, including training a replacement or preparing handover documentation.</w:t>
      </w:r>
    </w:p>
    <w:p/>
    <w:p/>
    <w:p>
      <w:r>
        <w:rPr>
          <w:b w:val="0"/>
          <w:sz w:val="20"/>
        </w:rPr>
        <w:t>Thank you again for the opportunity to work at ______________________________ School. I wish the school continued success in all its future endeavours.</w:t>
      </w:r>
    </w:p>
    <w:p/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Signature: 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https://docstemplates-uk.com/letter-of-resignation-teacher/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letter-of-resignation-teach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