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TERMINATION OF EMPLOYMENT</w:t>
      </w:r>
    </w:p>
    <w:p/>
    <w:p/>
    <w:p>
      <w:r>
        <w:rPr>
          <w:b/>
          <w:sz w:val="20"/>
        </w:rPr>
        <w:t>Employer Information:</w:t>
      </w:r>
    </w:p>
    <w:p>
      <w:r>
        <w:rPr>
          <w:b w:val="0"/>
          <w:sz w:val="20"/>
        </w:rPr>
        <w:t>Company Name: ___________________________________________________________</w:t>
      </w:r>
    </w:p>
    <w:p>
      <w:r>
        <w:rPr>
          <w:b w:val="0"/>
          <w:sz w:val="20"/>
        </w:rPr>
        <w:t>Registered Address: 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___________________________________________________________</w:t>
      </w:r>
    </w:p>
    <w:p/>
    <w:p>
      <w:r>
        <w:rPr>
          <w:b/>
          <w:sz w:val="20"/>
        </w:rPr>
        <w:t>Employee Information:</w:t>
      </w:r>
    </w:p>
    <w:p>
      <w:r>
        <w:rPr>
          <w:b w:val="0"/>
          <w:sz w:val="20"/>
        </w:rPr>
        <w:t>Full Name: ______________________________________________________________</w:t>
      </w:r>
    </w:p>
    <w:p>
      <w:r>
        <w:rPr>
          <w:b w:val="0"/>
          <w:sz w:val="20"/>
        </w:rPr>
        <w:t>Job Title: _______________________________________________________________</w:t>
      </w:r>
    </w:p>
    <w:p>
      <w:r>
        <w:rPr>
          <w:b w:val="0"/>
          <w:sz w:val="20"/>
        </w:rPr>
        <w:t>Employee Number (if applicable): __________________________________________</w:t>
      </w:r>
    </w:p>
    <w:p>
      <w:r>
        <w:rPr>
          <w:b w:val="0"/>
          <w:sz w:val="20"/>
        </w:rPr>
        <w:t>Address: _________________________________________________________________</w:t>
      </w:r>
    </w:p>
    <w:p/>
    <w:p>
      <w:pPr>
        <w:jc w:val="center"/>
      </w:pPr>
      <w:r>
        <w:rPr>
          <w:b/>
          <w:sz w:val="22"/>
        </w:rPr>
        <w:t>RE: TERMINATION OF EMPLOYMENT</w:t>
      </w:r>
    </w:p>
    <w:p/>
    <w:p/>
    <w:p>
      <w:r>
        <w:rPr>
          <w:b w:val="0"/>
          <w:sz w:val="20"/>
        </w:rPr>
        <w:t>Dear Sir/Madam,</w:t>
      </w:r>
    </w:p>
    <w:p/>
    <w:p>
      <w:r>
        <w:rPr>
          <w:b w:val="0"/>
          <w:sz w:val="20"/>
        </w:rPr>
        <w:t>We write to formally notify you of the termination of your employment contract with the Company, in accordance with the terms set out herein and pursuant to applicable UK employment law.</w:t>
      </w:r>
    </w:p>
    <w:p/>
    <w:p/>
    <w:p>
      <w:r>
        <w:rPr>
          <w:b/>
          <w:sz w:val="22"/>
        </w:rPr>
        <w:t>1. Termination Details</w:t>
      </w:r>
    </w:p>
    <w:p>
      <w:r>
        <w:rPr>
          <w:b w:val="0"/>
          <w:sz w:val="20"/>
        </w:rPr>
        <w:t>Your employment with the Company shall terminate on ______________________________ (the "Termination Date"). This notice complies with the minimum statutory notice period required by law or as set out in your employment contract.</w:t>
      </w:r>
    </w:p>
    <w:p/>
    <w:p>
      <w:r>
        <w:rPr>
          <w:b/>
          <w:sz w:val="22"/>
        </w:rPr>
        <w:t>2. Notice Period</w:t>
      </w:r>
    </w:p>
    <w:p>
      <w:r>
        <w:rPr>
          <w:b w:val="0"/>
          <w:sz w:val="20"/>
        </w:rPr>
        <w:t>You will be entitled to a notice period of ______________ (weeks/months), during which you are required to continue your duties unless otherwise agreed or directed by the Company. The Company reserves the right to place you on garden leave or to pay you in lieu of notice, at its discretion.</w:t>
      </w:r>
    </w:p>
    <w:p/>
    <w:p>
      <w:r>
        <w:rPr>
          <w:b/>
          <w:sz w:val="22"/>
        </w:rPr>
        <w:t>3. Final Payments</w:t>
      </w:r>
    </w:p>
    <w:p>
      <w:r>
        <w:rPr>
          <w:b w:val="0"/>
          <w:sz w:val="20"/>
        </w:rPr>
        <w:t>You will receive all monies due up to and including the Termination Date. This includes any outstanding salary, accrued but unused holiday entitlement, and any other contractual payments or benefits to which you are entitled. A detailed breakdown of final payments will be provided separately.</w:t>
      </w:r>
    </w:p>
    <w:p/>
    <w:p>
      <w:r>
        <w:rPr>
          <w:b/>
          <w:sz w:val="22"/>
        </w:rPr>
        <w:t>4. Return of Company Property</w:t>
      </w:r>
    </w:p>
    <w:p>
      <w:r>
        <w:rPr>
          <w:b w:val="0"/>
          <w:sz w:val="20"/>
        </w:rPr>
        <w:t>You are required to return all Company property, including but not limited to keys, identification cards, equipment, documents, and electronic devices, on or before the Termination Date.</w:t>
      </w:r>
    </w:p>
    <w:p/>
    <w:p>
      <w:r>
        <w:rPr>
          <w:b/>
          <w:sz w:val="22"/>
        </w:rPr>
        <w:t>5. Confidentiality</w:t>
      </w:r>
    </w:p>
    <w:p>
      <w:r>
        <w:rPr>
          <w:b w:val="0"/>
          <w:sz w:val="20"/>
        </w:rPr>
        <w:t>Your obligations regarding confidentiality and non-disclosure, as set out in your employment contract or any separate agreement, shall continue after the termination of your employment. You must not disclose or use any confidential information obtained during your employment without prior written consent from the Company.</w:t>
      </w:r>
    </w:p>
    <w:p/>
    <w:p>
      <w:r>
        <w:rPr>
          <w:b/>
          <w:sz w:val="22"/>
        </w:rPr>
        <w:t>6. Post-Termination Restrictions</w:t>
      </w:r>
    </w:p>
    <w:p>
      <w:r>
        <w:rPr>
          <w:b w:val="0"/>
          <w:sz w:val="20"/>
        </w:rPr>
        <w:t>If applicable, any restrictive covenants concerning non-competition, non-solicitation, or other post-termination obligations will remain enforceable as per the terms agreed upon in your employment contract.</w:t>
      </w:r>
    </w:p>
    <w:p/>
    <w:p>
      <w:r>
        <w:rPr>
          <w:b/>
          <w:sz w:val="22"/>
        </w:rPr>
        <w:t>7. References</w:t>
      </w:r>
    </w:p>
    <w:p>
      <w:r>
        <w:rPr>
          <w:b w:val="0"/>
          <w:sz w:val="20"/>
        </w:rPr>
        <w:t>The Company will provide a reference upon request, which will confirm your dates of employment and job title. Any further details will be provided at the Company's discretion.</w:t>
      </w:r>
    </w:p>
    <w:p/>
    <w:p>
      <w:r>
        <w:rPr>
          <w:b/>
          <w:sz w:val="22"/>
        </w:rPr>
        <w:t>8. Right to Appeal</w:t>
      </w:r>
    </w:p>
    <w:p>
      <w:r>
        <w:rPr>
          <w:b w:val="0"/>
          <w:sz w:val="20"/>
        </w:rPr>
        <w:t>If you wish to appeal against this decision, you may do so by submitting a written appeal within ___ working days of receipt of this letter. Details of the appeal process will be provided separately.</w:t>
      </w:r>
    </w:p>
    <w:p/>
    <w:p>
      <w:r>
        <w:rPr>
          <w:b/>
          <w:sz w:val="22"/>
        </w:rPr>
        <w:t>9. Support and Advice</w:t>
      </w:r>
    </w:p>
    <w:p>
      <w:r>
        <w:rPr>
          <w:b w:val="0"/>
          <w:sz w:val="20"/>
        </w:rPr>
        <w:t>You may seek independent advice or support regarding this termination. The Company is committed to ensuring that this process is conducted fairly and in accordance with all applicable laws and regulations.</w:t>
      </w:r>
    </w:p>
    <w:p/>
    <w:p/>
    <w:p>
      <w:r>
        <w:rPr>
          <w:b w:val="0"/>
          <w:sz w:val="20"/>
        </w:rPr>
        <w:t>We thank you for your contributions during your employment and wish you success in your future endeavours.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https://docstemplates-uk.com/letter-of-termination-of-employment/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of-termination-of-employ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