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TO HUZOOR</w:t>
      </w:r>
    </w:p>
    <w:p/>
    <w:p/>
    <w:p>
      <w:r>
        <w:rPr>
          <w:b w:val="0"/>
          <w:sz w:val="20"/>
        </w:rPr>
        <w:t>Respected Huzoor,</w:t>
      </w:r>
    </w:p>
    <w:p/>
    <w:p>
      <w:r>
        <w:rPr>
          <w:b w:val="0"/>
          <w:sz w:val="20"/>
        </w:rPr>
        <w:t>May peace and blessings be upon you. I write this letter with utmost respect and sincerity to convey my heartfelt sentiments and to seek your esteemed guidance and prayers.</w:t>
      </w:r>
    </w:p>
    <w:p/>
    <w:p>
      <w:r>
        <w:rPr>
          <w:b/>
          <w:sz w:val="22"/>
        </w:rPr>
        <w:t>Introduction</w:t>
      </w:r>
    </w:p>
    <w:p>
      <w:r>
        <w:rPr>
          <w:b w:val="0"/>
          <w:sz w:val="20"/>
        </w:rPr>
        <w:t>I am deeply honoured to be part of this blessed community and to have the privilege to address Your Holiness. This letter aims to provide a comprehensive overview of my current situation, aspirations, and requests in alignment with the teachings and values you have so profoundly instilled in us.</w:t>
      </w:r>
    </w:p>
    <w:p/>
    <w:p>
      <w:r>
        <w:rPr>
          <w:b/>
          <w:sz w:val="22"/>
        </w:rPr>
        <w:t>Personal Information</w:t>
      </w:r>
    </w:p>
    <w:p>
      <w:r>
        <w:rPr>
          <w:b w:val="0"/>
          <w:sz w:val="20"/>
        </w:rPr>
        <w:t>Full Name: ________________________________________________________________</w:t>
      </w:r>
    </w:p>
    <w:p>
      <w:r>
        <w:rPr>
          <w:b w:val="0"/>
          <w:sz w:val="20"/>
        </w:rPr>
        <w:t>Residential Address: ______________________________________________________</w:t>
      </w:r>
    </w:p>
    <w:p>
      <w:r>
        <w:rPr>
          <w:b w:val="0"/>
          <w:sz w:val="20"/>
        </w:rPr>
        <w:t>Contact Number: ___________________________________________________________</w:t>
      </w:r>
    </w:p>
    <w:p>
      <w:r>
        <w:rPr>
          <w:b w:val="0"/>
          <w:sz w:val="20"/>
        </w:rPr>
        <w:t>Membership Number (if applicable): __________________________________________</w:t>
      </w:r>
    </w:p>
    <w:p/>
    <w:p>
      <w:r>
        <w:rPr>
          <w:b/>
          <w:sz w:val="22"/>
        </w:rPr>
        <w:t>Purpose of the Letter</w:t>
      </w:r>
    </w:p>
    <w:p>
      <w:r>
        <w:rPr>
          <w:b w:val="0"/>
          <w:sz w:val="20"/>
        </w:rPr>
        <w:t>The primary purpose of this correspondence is to seek your blessings for my personal progress in faith, to report on my recent efforts in community service, and to humbly request your advice on certain spiritual and social matters that I am currently facing.</w:t>
      </w:r>
    </w:p>
    <w:p/>
    <w:p>
      <w:r>
        <w:rPr>
          <w:b/>
          <w:sz w:val="22"/>
        </w:rPr>
        <w:t>Spiritual Matters</w:t>
      </w:r>
    </w:p>
    <w:p>
      <w:r>
        <w:rPr>
          <w:b w:val="0"/>
          <w:sz w:val="20"/>
        </w:rPr>
        <w:t>I am striving to strengthen my relationship with Allah and adhere to the teachings of the Holy Quran and the guidance of the Promised Messiah (peace be upon him). I request your prayers for steadfastness and the ability to overcome challenges to my faith.</w:t>
      </w:r>
    </w:p>
    <w:p/>
    <w:p>
      <w:r>
        <w:rPr>
          <w:b/>
          <w:sz w:val="22"/>
        </w:rPr>
        <w:t>Community Service</w:t>
      </w:r>
    </w:p>
    <w:p>
      <w:r>
        <w:rPr>
          <w:b w:val="0"/>
          <w:sz w:val="20"/>
        </w:rPr>
        <w:t>In recent months, I have actively participated in various initiatives aimed at uplifting the community. These include organising educational workshops, supporting charitable activities, and promoting interfaith harmony. I seek your counsel on how to enhance these efforts effectively.</w:t>
      </w:r>
    </w:p>
    <w:p/>
    <w:p>
      <w:r>
        <w:rPr>
          <w:b/>
          <w:sz w:val="22"/>
        </w:rPr>
        <w:t>Requests</w:t>
      </w:r>
    </w:p>
    <w:p>
      <w:r>
        <w:rPr>
          <w:b w:val="0"/>
          <w:sz w:val="20"/>
        </w:rPr>
        <w:t>Kindly grant me your prayers for success in my endeavours, protection from adversity, and the wisdom to serve the community better. Additionally, I seek guidance on addressing specific challenges that have arisen in fulfilling my responsibilities.</w:t>
      </w:r>
    </w:p>
    <w:p/>
    <w:p>
      <w:r>
        <w:rPr>
          <w:b/>
          <w:sz w:val="22"/>
        </w:rPr>
        <w:t>Commitment and Loyalty</w:t>
      </w:r>
    </w:p>
    <w:p>
      <w:r>
        <w:rPr>
          <w:b w:val="0"/>
          <w:sz w:val="20"/>
        </w:rPr>
        <w:t>I reaffirm my complete loyalty and obedience to Your Holiness and the mission of the Ahmadiyya Muslim Community. I pledge to continue upholding the principles of truth, justice, and peace in all aspects of my life.</w:t>
      </w:r>
    </w:p>
    <w:p/>
    <w:p>
      <w:r>
        <w:rPr>
          <w:b w:val="0"/>
          <w:sz w:val="20"/>
        </w:rPr>
        <w:t>May Allah Almighty bless Your Holiness with health, strength, and success in guiding the community. I remain, with profound respect and devotion,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https://docstemplates-uk.com/letter-to-huzoor/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letter-to-huzoo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