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LOCATION RELEASE FORM</w:t>
      </w:r>
    </w:p>
    <w:p/>
    <w:p>
      <w:r>
        <w:rPr>
          <w:b/>
          <w:sz w:val="20"/>
        </w:rPr>
        <w:t>This Location Release Form (the “Agreement”) is entered into by and between:</w:t>
      </w:r>
    </w:p>
    <w:p/>
    <w:p>
      <w:r>
        <w:rPr>
          <w:b/>
          <w:sz w:val="20"/>
        </w:rPr>
        <w:t>Location Owner/Authorized Representative Information:</w:t>
      </w:r>
    </w:p>
    <w:p>
      <w:r>
        <w:rPr>
          <w:b w:val="0"/>
          <w:sz w:val="20"/>
        </w:rPr>
        <w:t>Full Name / Company: _________________________________________________</w:t>
      </w:r>
    </w:p>
    <w:p>
      <w:r>
        <w:rPr>
          <w:b w:val="0"/>
          <w:sz w:val="20"/>
        </w:rPr>
        <w:t>Address: _____________________________________________________________</w:t>
      </w:r>
    </w:p>
    <w:p>
      <w:r>
        <w:rPr>
          <w:b w:val="0"/>
          <w:sz w:val="20"/>
        </w:rPr>
        <w:t>Contact Number: ______________________________________________________</w:t>
      </w:r>
    </w:p>
    <w:p>
      <w:r>
        <w:rPr>
          <w:b w:val="0"/>
          <w:sz w:val="20"/>
        </w:rPr>
        <w:t>Email: _______________________________________________________________</w:t>
      </w:r>
    </w:p>
    <w:p/>
    <w:p>
      <w:r>
        <w:rPr>
          <w:b/>
          <w:sz w:val="20"/>
        </w:rPr>
        <w:t>Location User/Requester Information:</w:t>
      </w:r>
    </w:p>
    <w:p>
      <w:r>
        <w:rPr>
          <w:b w:val="0"/>
          <w:sz w:val="20"/>
        </w:rPr>
        <w:t>Full Name / Company: _________________________________________________</w:t>
      </w:r>
    </w:p>
    <w:p>
      <w:r>
        <w:rPr>
          <w:b w:val="0"/>
          <w:sz w:val="20"/>
        </w:rPr>
        <w:t>Address: _____________________________________________________________</w:t>
      </w:r>
    </w:p>
    <w:p>
      <w:r>
        <w:rPr>
          <w:b w:val="0"/>
          <w:sz w:val="20"/>
        </w:rPr>
        <w:t>Contact Number: ______________________________________________________</w:t>
      </w:r>
    </w:p>
    <w:p>
      <w:r>
        <w:rPr>
          <w:b w:val="0"/>
          <w:sz w:val="20"/>
        </w:rPr>
        <w:t>Email: _______________________________________________________________</w:t>
      </w:r>
    </w:p>
    <w:p/>
    <w:p>
      <w:r>
        <w:rPr>
          <w:b/>
          <w:sz w:val="20"/>
        </w:rPr>
        <w:t>Location Details:</w:t>
      </w:r>
    </w:p>
    <w:p>
      <w:r>
        <w:rPr>
          <w:b w:val="0"/>
          <w:sz w:val="20"/>
        </w:rPr>
        <w:t>Address/Description of Location: _______________________________________</w:t>
      </w:r>
    </w:p>
    <w:p>
      <w:r>
        <w:rPr>
          <w:b w:val="0"/>
          <w:sz w:val="20"/>
        </w:rPr>
        <w:t>Type of Location: ____________________________________________________</w:t>
      </w:r>
    </w:p>
    <w:p>
      <w:r>
        <w:rPr>
          <w:b w:val="0"/>
          <w:sz w:val="20"/>
        </w:rPr>
        <w:t>Areas/Rooms/Facilities Included: ______________________________________</w:t>
      </w:r>
    </w:p>
    <w:p/>
    <w:p>
      <w:r>
        <w:rPr>
          <w:b/>
          <w:sz w:val="20"/>
        </w:rPr>
        <w:t>Purpose and Use of Location:</w:t>
      </w:r>
    </w:p>
    <w:p>
      <w:r>
        <w:rPr>
          <w:b w:val="0"/>
          <w:sz w:val="20"/>
        </w:rPr>
        <w:t>The Location User requests access to and use of the Location for the following purpose(s):</w:t>
      </w:r>
    </w:p>
    <w:p>
      <w:r>
        <w:rPr>
          <w:b w:val="0"/>
          <w:sz w:val="20"/>
        </w:rPr>
        <w:t>_____________________________________________________________________</w:t>
      </w:r>
    </w:p>
    <w:p>
      <w:r>
        <w:rPr>
          <w:b w:val="0"/>
          <w:sz w:val="20"/>
        </w:rPr>
        <w:t>_____________________________________________________________________</w:t>
      </w:r>
    </w:p>
    <w:p/>
    <w:p>
      <w:r>
        <w:rPr>
          <w:b/>
          <w:sz w:val="20"/>
        </w:rPr>
        <w:t>Access and Timing:</w:t>
      </w:r>
    </w:p>
    <w:p>
      <w:r>
        <w:rPr>
          <w:b w:val="0"/>
          <w:sz w:val="20"/>
        </w:rPr>
        <w:t>Duration of Access: From ________________________________ To ________________________________</w:t>
      </w:r>
    </w:p>
    <w:p>
      <w:r>
        <w:rPr>
          <w:b w:val="0"/>
          <w:sz w:val="20"/>
        </w:rPr>
        <w:t>Specific Dates/Times of Use: _______________________________________________</w:t>
      </w:r>
    </w:p>
    <w:p>
      <w:r>
        <w:rPr>
          <w:b w:val="0"/>
          <w:sz w:val="20"/>
        </w:rPr>
        <w:t>Access Restrictions or Conditions: __________________________________________</w:t>
      </w:r>
    </w:p>
    <w:p/>
    <w:p>
      <w:r>
        <w:rPr>
          <w:b/>
          <w:sz w:val="20"/>
        </w:rPr>
        <w:t>Fees and Payment:</w:t>
      </w:r>
    </w:p>
    <w:p>
      <w:r>
        <w:rPr>
          <w:b w:val="0"/>
          <w:sz w:val="20"/>
        </w:rPr>
        <w:t>The Location User agrees to pay the Location Owner the following fee(s):</w:t>
      </w:r>
    </w:p>
    <w:p>
      <w:r>
        <w:rPr>
          <w:b w:val="0"/>
          <w:sz w:val="20"/>
        </w:rPr>
        <w:t>______________________________________________________________________</w:t>
      </w:r>
    </w:p>
    <w:p>
      <w:r>
        <w:rPr>
          <w:b w:val="0"/>
          <w:sz w:val="20"/>
        </w:rPr>
        <w:t>Payment Terms and Method: _______________________________________________</w:t>
      </w:r>
    </w:p>
    <w:p/>
    <w:p>
      <w:r>
        <w:rPr>
          <w:b/>
          <w:sz w:val="20"/>
        </w:rPr>
        <w:t>Obligations and Responsibilities:</w:t>
      </w:r>
    </w:p>
    <w:p>
      <w:r>
        <w:rPr>
          <w:b w:val="0"/>
          <w:sz w:val="20"/>
        </w:rPr>
        <w:t>1. The Location User shall use the Location solely for the permitted purpose(s) and in compliance with all applicable laws and regulations.</w:t>
      </w:r>
    </w:p>
    <w:p>
      <w:r>
        <w:rPr>
          <w:b w:val="0"/>
          <w:sz w:val="20"/>
        </w:rPr>
        <w:t>2. The Location User shall maintain the Location in good condition and return it in the same state as at the start of the access period, ordinary wear and tear excepted.</w:t>
      </w:r>
    </w:p>
    <w:p>
      <w:r>
        <w:rPr>
          <w:b w:val="0"/>
          <w:sz w:val="20"/>
        </w:rPr>
        <w:t>3. The Location User shall be responsible for any damage caused to the Location during the use and shall promptly notify the Location Owner of any incidents or damage.</w:t>
      </w:r>
    </w:p>
    <w:p>
      <w:r>
        <w:rPr>
          <w:b w:val="0"/>
          <w:sz w:val="20"/>
        </w:rPr>
        <w:t>4. The Location Owner shall provide safe access to the Location and shall disclose any known hazards or restrictions.</w:t>
      </w:r>
    </w:p>
    <w:p>
      <w:r>
        <w:rPr>
          <w:b w:val="0"/>
          <w:sz w:val="20"/>
        </w:rPr>
        <w:t>5. The Location Owner makes no warranties as to the suitability or fitness of the Location for the intended use.</w:t>
      </w:r>
    </w:p>
    <w:p/>
    <w:p>
      <w:r>
        <w:rPr>
          <w:b/>
          <w:sz w:val="20"/>
        </w:rPr>
        <w:t>Insurance and Indemnity:</w:t>
      </w:r>
    </w:p>
    <w:p>
      <w:r>
        <w:rPr>
          <w:b w:val="0"/>
          <w:sz w:val="20"/>
        </w:rPr>
        <w:t>1. The Location User warrants that it holds valid and sufficient insurance coverage, including public liability insurance, covering the use of the Location.</w:t>
      </w:r>
    </w:p>
    <w:p>
      <w:r>
        <w:rPr>
          <w:b w:val="0"/>
          <w:sz w:val="20"/>
        </w:rPr>
        <w:t>2. The Location User agrees to indemnify and hold harmless the Location Owner, its employees, agents, and contractors from and against any claims, losses, damages, liabilities, costs, or expenses arising out of or connected with the User’s use of the Location, except to the extent caused by the Location Owner’s negligence or willful misconduct.</w:t>
      </w:r>
    </w:p>
    <w:p/>
    <w:p>
      <w:r>
        <w:rPr>
          <w:b/>
          <w:sz w:val="20"/>
        </w:rPr>
        <w:t>Health and Safety:</w:t>
      </w:r>
    </w:p>
    <w:p>
      <w:r>
        <w:rPr>
          <w:b w:val="0"/>
          <w:sz w:val="20"/>
        </w:rPr>
        <w:t>The Location User shall comply with all applicable health and safety laws, regulations, and guidelines while on the Location and shall take reasonable steps to ensure the safety of all persons present during the use.</w:t>
      </w:r>
    </w:p>
    <w:p/>
    <w:p>
      <w:r>
        <w:rPr>
          <w:b/>
          <w:sz w:val="20"/>
        </w:rPr>
        <w:t>Confidentiality and Privacy:</w:t>
      </w:r>
    </w:p>
    <w:p>
      <w:r>
        <w:rPr>
          <w:b w:val="0"/>
          <w:sz w:val="20"/>
        </w:rPr>
        <w:t>Any confidential information disclosed or observed during the use of the Location shall be kept confidential by both parties and shall not be disclosed to any third party without prior written consent.</w:t>
      </w:r>
    </w:p>
    <w:p/>
    <w:p>
      <w:r>
        <w:rPr>
          <w:b/>
          <w:sz w:val="20"/>
        </w:rPr>
        <w:t>Termination:</w:t>
      </w:r>
    </w:p>
    <w:p>
      <w:r>
        <w:rPr>
          <w:b w:val="0"/>
          <w:sz w:val="20"/>
        </w:rPr>
        <w:t>Either party may terminate this Agreement immediately upon written notice if the other party breaches any material term of this Agreement.</w:t>
      </w:r>
    </w:p>
    <w:p>
      <w:r>
        <w:rPr>
          <w:b w:val="0"/>
          <w:sz w:val="20"/>
        </w:rPr>
        <w:t>Upon termination, the Location User shall immediately vacate the Location and return all keys, access devices, and documentation.</w:t>
      </w:r>
    </w:p>
    <w:p/>
    <w:p>
      <w:r>
        <w:rPr>
          <w:b/>
          <w:sz w:val="20"/>
        </w:rPr>
        <w:t>Governing Law and Jurisdiction:</w:t>
      </w:r>
    </w:p>
    <w:p>
      <w:r>
        <w:rPr>
          <w:b w:val="0"/>
          <w:sz w:val="20"/>
        </w:rPr>
        <w:t>This Agreement shall be governed by and construed in accordance with the laws of England and Wales.</w:t>
      </w:r>
    </w:p>
    <w:p>
      <w:r>
        <w:rPr>
          <w:b w:val="0"/>
          <w:sz w:val="20"/>
        </w:rPr>
        <w:t>Any disputes arising under or in connection with this Agreement shall be subject to the exclusive jurisdiction of the courts of England and Wales.</w:t>
      </w:r>
    </w:p>
    <w:p/>
    <w:p/>
    <w:p>
      <w:r>
        <w:rPr>
          <w:b w:val="0"/>
          <w:sz w:val="20"/>
        </w:rPr>
        <w:t>Place of Agreement: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LOCATION OWNER / AUTHORIZED REPRESENTATIVE</w:t>
            </w:r>
          </w:p>
        </w:tc>
        <w:tc>
          <w:tcPr>
            <w:tcW w:type="dxa" w:w="4986"/>
            <w:tcBorders>
              <w:top w:val="nil"/>
              <w:left w:val="nil"/>
              <w:bottom w:val="nil"/>
              <w:right w:val="nil"/>
              <w:insideH w:val="nil"/>
              <w:insideV w:val="nil"/>
            </w:tcBorders>
          </w:tcPr>
          <w:p>
            <w:pPr>
              <w:jc w:val="center"/>
            </w:pPr>
            <w:r>
              <w:t>LOCATION USER / REQUESTER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https://docstemplates-uk.com/location-release-form/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location-release-form/"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