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LODGERS AGREEMENT</w:t>
      </w:r>
    </w:p>
    <w:p/>
    <w:p>
      <w:r>
        <w:rPr>
          <w:b/>
          <w:sz w:val="20"/>
        </w:rPr>
        <w:t>This Lodgers Agreement is made between:</w:t>
      </w:r>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Pr>
        <w:jc w:val="center"/>
      </w:pPr>
      <w:r>
        <w:rPr>
          <w:b w:val="0"/>
          <w:sz w:val="20"/>
        </w:rPr>
        <w:t>and</w:t>
      </w:r>
    </w:p>
    <w:p/>
    <w:p>
      <w:r>
        <w:rPr>
          <w:b/>
          <w:sz w:val="20"/>
        </w:rPr>
        <w:t>Lodger: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WHEREAS:</w:t>
      </w:r>
    </w:p>
    <w:p>
      <w:r>
        <w:rPr>
          <w:b w:val="0"/>
          <w:sz w:val="20"/>
        </w:rPr>
        <w:t>The Landlord is the lawful occupier of the property described below and agrees to permit the Lodger to reside at the property under the terms set out in this agreement.</w:t>
      </w:r>
    </w:p>
    <w:p/>
    <w:p/>
    <w:p>
      <w:r>
        <w:rPr>
          <w:b/>
          <w:sz w:val="20"/>
        </w:rPr>
        <w:t>1. Property</w:t>
      </w:r>
    </w:p>
    <w:p>
      <w:r>
        <w:rPr>
          <w:b w:val="0"/>
          <w:sz w:val="20"/>
        </w:rPr>
        <w:t>The property subject to this agreement is located at:</w:t>
      </w:r>
    </w:p>
    <w:p>
      <w:r>
        <w:rPr>
          <w:b w:val="0"/>
          <w:sz w:val="20"/>
        </w:rPr>
        <w:t>Address: ______________________________________________________________</w:t>
      </w:r>
    </w:p>
    <w:p>
      <w:r>
        <w:rPr>
          <w:b w:val="0"/>
          <w:sz w:val="20"/>
        </w:rPr>
        <w:t>Description of Accommodation Provided: _________________________________</w:t>
      </w:r>
    </w:p>
    <w:p>
      <w:r>
        <w:rPr>
          <w:b w:val="0"/>
          <w:sz w:val="20"/>
        </w:rPr>
        <w:t>The Lodger will have the use of the following rooms and facilities:</w:t>
      </w:r>
    </w:p>
    <w:p>
      <w:r>
        <w:rPr>
          <w:b w:val="0"/>
          <w:sz w:val="20"/>
        </w:rPr>
        <w:t>_____________________________________________________________________</w:t>
      </w:r>
    </w:p>
    <w:p/>
    <w:p>
      <w:r>
        <w:rPr>
          <w:b/>
          <w:sz w:val="20"/>
        </w:rPr>
        <w:t>2. Term</w:t>
      </w:r>
    </w:p>
    <w:p>
      <w:r>
        <w:rPr>
          <w:b w:val="0"/>
          <w:sz w:val="20"/>
        </w:rPr>
        <w:t>This agreement shall commence on the date of signing and shall continue on a</w:t>
      </w:r>
    </w:p>
    <w:p>
      <w:r>
        <w:rPr>
          <w:b w:val="0"/>
          <w:sz w:val="20"/>
        </w:rPr>
        <w:t>Month-to-month basis until terminated by either party giving at least 28 days’ written notice.</w:t>
      </w:r>
    </w:p>
    <w:p/>
    <w:p>
      <w:r>
        <w:rPr>
          <w:b/>
          <w:sz w:val="20"/>
        </w:rPr>
        <w:t>3. Rent and Payment</w:t>
      </w:r>
    </w:p>
    <w:p>
      <w:r>
        <w:rPr>
          <w:b w:val="0"/>
          <w:sz w:val="20"/>
        </w:rPr>
        <w:t>The Lodger agrees to pay the Landlord a weekly rent of £____________ payable in advance on or before the first day of each week.</w:t>
      </w:r>
    </w:p>
    <w:p>
      <w:r>
        <w:rPr>
          <w:b w:val="0"/>
          <w:sz w:val="20"/>
        </w:rPr>
        <w:t>Payment shall be made by: __________________________________________________</w:t>
      </w:r>
    </w:p>
    <w:p/>
    <w:p>
      <w:r>
        <w:rPr>
          <w:b/>
          <w:sz w:val="20"/>
        </w:rPr>
        <w:t>4. Deposit</w:t>
      </w:r>
    </w:p>
    <w:p>
      <w:r>
        <w:rPr>
          <w:b w:val="0"/>
          <w:sz w:val="20"/>
        </w:rPr>
        <w:t>The Lodger shall pay a deposit of £____________ to the Landlord to cover any damage or unpaid rent.</w:t>
      </w:r>
    </w:p>
    <w:p>
      <w:r>
        <w:rPr>
          <w:b w:val="0"/>
          <w:sz w:val="20"/>
        </w:rPr>
        <w:t>The deposit will be held in accordance with the Tenancy Deposit Scheme or other statutory scheme as applicable.</w:t>
      </w:r>
    </w:p>
    <w:p/>
    <w:p>
      <w:r>
        <w:rPr>
          <w:b/>
          <w:sz w:val="20"/>
        </w:rPr>
        <w:t>5. Use of Property</w:t>
      </w:r>
    </w:p>
    <w:p>
      <w:r>
        <w:rPr>
          <w:b w:val="0"/>
          <w:sz w:val="20"/>
        </w:rPr>
        <w:t>The Lodger shall use the property solely for residential purposes and shall not use it for any illegal or business activities without the Landlord’s prior written consent.</w:t>
      </w:r>
    </w:p>
    <w:p>
      <w:r>
        <w:rPr>
          <w:b w:val="0"/>
          <w:sz w:val="20"/>
        </w:rPr>
        <w:t>The Lodger shall maintain the property in a clean and tidy condition and shall not cause any damage beyond reasonable wear and tear.</w:t>
      </w:r>
    </w:p>
    <w:p/>
    <w:p>
      <w:r>
        <w:rPr>
          <w:b/>
          <w:sz w:val="20"/>
        </w:rPr>
        <w:t>6. Access</w:t>
      </w:r>
    </w:p>
    <w:p>
      <w:r>
        <w:rPr>
          <w:b w:val="0"/>
          <w:sz w:val="20"/>
        </w:rPr>
        <w:t>The Landlord shall have the right to enter the property at reasonable times and with at least 24 hours’ notice for inspection, repairs, or maintenance except in emergencies where no notice is required.</w:t>
      </w:r>
    </w:p>
    <w:p/>
    <w:p>
      <w:r>
        <w:rPr>
          <w:b/>
          <w:sz w:val="20"/>
        </w:rPr>
        <w:t>7. Utilities and Bills</w:t>
      </w:r>
    </w:p>
    <w:p>
      <w:r>
        <w:rPr>
          <w:b w:val="0"/>
          <w:sz w:val="20"/>
        </w:rPr>
        <w:t>The following utilities and services are included in the rent: ______________________</w:t>
      </w:r>
    </w:p>
    <w:p>
      <w:r>
        <w:rPr>
          <w:b w:val="0"/>
          <w:sz w:val="20"/>
        </w:rPr>
        <w:t>The Lodger shall be responsible for payment of the following utilities and services: __</w:t>
      </w:r>
    </w:p>
    <w:p>
      <w:r>
        <w:rPr>
          <w:b w:val="0"/>
          <w:sz w:val="20"/>
        </w:rPr>
        <w:t>_________________________________________________________________________</w:t>
      </w:r>
    </w:p>
    <w:p/>
    <w:p>
      <w:r>
        <w:rPr>
          <w:b/>
          <w:sz w:val="20"/>
        </w:rPr>
        <w:t>8. Repairs and Maintenance</w:t>
      </w:r>
    </w:p>
    <w:p>
      <w:r>
        <w:rPr>
          <w:b w:val="0"/>
          <w:sz w:val="20"/>
        </w:rPr>
        <w:t>The Landlord shall keep the structure and exterior of the property in good repair and maintain installations for the supply of water, gas, electricity, and sanitation.</w:t>
      </w:r>
    </w:p>
    <w:p>
      <w:r>
        <w:rPr>
          <w:b w:val="0"/>
          <w:sz w:val="20"/>
        </w:rPr>
        <w:t>The Lodger shall promptly notify the Landlord of any damage or repairs needed.</w:t>
      </w:r>
    </w:p>
    <w:p/>
    <w:p>
      <w:r>
        <w:rPr>
          <w:b/>
          <w:sz w:val="20"/>
        </w:rPr>
        <w:t>9. House Rules</w:t>
      </w:r>
    </w:p>
    <w:p>
      <w:r>
        <w:rPr>
          <w:b w:val="0"/>
          <w:sz w:val="20"/>
        </w:rPr>
        <w:t>The Lodger agrees to abide by the following house rules:</w:t>
      </w:r>
    </w:p>
    <w:p>
      <w:r>
        <w:rPr>
          <w:b w:val="0"/>
          <w:sz w:val="20"/>
        </w:rPr>
        <w:t>- No smoking inside the property.</w:t>
      </w:r>
    </w:p>
    <w:p>
      <w:r>
        <w:rPr>
          <w:b w:val="0"/>
          <w:sz w:val="20"/>
        </w:rPr>
        <w:t>- No pets without prior written consent of the Landlord.</w:t>
      </w:r>
    </w:p>
    <w:p>
      <w:r>
        <w:rPr>
          <w:b w:val="0"/>
          <w:sz w:val="20"/>
        </w:rPr>
        <w:t>- Quiet hours between 10:00 PM and 7:00 AM.</w:t>
      </w:r>
    </w:p>
    <w:p>
      <w:r>
        <w:rPr>
          <w:b w:val="0"/>
          <w:sz w:val="20"/>
        </w:rPr>
        <w:t>- No subletting or assigning this agreement.</w:t>
      </w:r>
    </w:p>
    <w:p/>
    <w:p>
      <w:r>
        <w:rPr>
          <w:b/>
          <w:sz w:val="20"/>
        </w:rPr>
        <w:t>10. Termination</w:t>
      </w:r>
    </w:p>
    <w:p>
      <w:r>
        <w:rPr>
          <w:b w:val="0"/>
          <w:sz w:val="20"/>
        </w:rPr>
        <w:t>Either party may terminate this agreement by providing at least 28 days’ written notice.</w:t>
      </w:r>
    </w:p>
    <w:p>
      <w:r>
        <w:rPr>
          <w:b w:val="0"/>
          <w:sz w:val="20"/>
        </w:rPr>
        <w:t>The Landlord may terminate the agreement immediately if the Lodger breaches any terms of this agreement.</w:t>
      </w:r>
    </w:p>
    <w:p/>
    <w:p>
      <w:r>
        <w:rPr>
          <w:b/>
          <w:sz w:val="20"/>
        </w:rPr>
        <w:t>11. Liability and Insurance</w:t>
      </w:r>
    </w:p>
    <w:p>
      <w:r>
        <w:rPr>
          <w:b w:val="0"/>
          <w:sz w:val="20"/>
        </w:rPr>
        <w:t>The Landlord shall not be liable for any loss or damage to the Lodger’s personal possessions.</w:t>
      </w:r>
    </w:p>
    <w:p>
      <w:r>
        <w:rPr>
          <w:b w:val="0"/>
          <w:sz w:val="20"/>
        </w:rPr>
        <w:t>The Lodger is advised to obtain insurance for their personal belongings.</w:t>
      </w:r>
    </w:p>
    <w:p/>
    <w:p>
      <w:r>
        <w:rPr>
          <w:b/>
          <w:sz w:val="20"/>
        </w:rPr>
        <w:t>12. Governing Law</w:t>
      </w:r>
    </w:p>
    <w:p>
      <w:r>
        <w:rPr>
          <w:b w:val="0"/>
          <w:sz w:val="20"/>
        </w:rPr>
        <w:t>This agreement shall be governed by and construed in accordance with the laws of England and Wales.</w:t>
      </w:r>
    </w:p>
    <w:p/>
    <w:p/>
    <w:p>
      <w:r>
        <w:rPr>
          <w:b/>
          <w:sz w:val="20"/>
        </w:rPr>
        <w:t>Signed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LODGGER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https://docstemplates-uk.com/lodgers-agreement/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odgers-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