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MEDICAL CONSENT FORM</w:t>
      </w:r>
    </w:p>
    <w:p/>
    <w:p>
      <w:r>
        <w:rPr>
          <w:b/>
          <w:sz w:val="20"/>
        </w:rPr>
        <w:t>Patient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Telephone Number: _____________________________________________________</w:t>
      </w:r>
    </w:p>
    <w:p>
      <w:r>
        <w:rPr>
          <w:b w:val="0"/>
          <w:sz w:val="20"/>
        </w:rPr>
        <w:t>Emergency Contact Name: _______________________________________________</w:t>
      </w:r>
    </w:p>
    <w:p>
      <w:r>
        <w:rPr>
          <w:b w:val="0"/>
          <w:sz w:val="20"/>
        </w:rPr>
        <w:t>Emergency Contact Telephone: __________________________________________</w:t>
      </w:r>
    </w:p>
    <w:p/>
    <w:p>
      <w:r>
        <w:rPr>
          <w:b/>
          <w:sz w:val="20"/>
        </w:rPr>
        <w:t>Consent Declaration:</w:t>
      </w:r>
    </w:p>
    <w:p>
      <w:r>
        <w:rPr>
          <w:b w:val="0"/>
          <w:sz w:val="20"/>
        </w:rPr>
        <w:t>I hereby give my full consent to the medical professionals and staff at the treating facility to perform any diagnostic procedures, treatments, or operations which may be deemed necessary for my medical care. I understand that the nature, purpose, benefits, and potential risks of the proposed treatments and procedures have been explained to me to my satisfaction.</w:t>
      </w:r>
    </w:p>
    <w:p/>
    <w:p>
      <w:r>
        <w:rPr>
          <w:b/>
          <w:sz w:val="20"/>
        </w:rPr>
        <w:t>Medical History and Relevant Information:</w:t>
      </w:r>
    </w:p>
    <w:p>
      <w:r>
        <w:rPr>
          <w:b w:val="0"/>
          <w:sz w:val="20"/>
        </w:rPr>
        <w:t>I confirm that I have provided full and accurate information regarding my medical history, including any allergies, medications I am currently taking, pre-existing conditions, or previous medical treatments that may affect my care.</w:t>
      </w:r>
    </w:p>
    <w:p/>
    <w:p>
      <w:r>
        <w:rPr>
          <w:b/>
          <w:sz w:val="20"/>
        </w:rPr>
        <w:t>Acknowledgement of Risks:</w:t>
      </w:r>
    </w:p>
    <w:p>
      <w:r>
        <w:rPr>
          <w:b w:val="0"/>
          <w:sz w:val="20"/>
        </w:rPr>
        <w:t>I acknowledge that all medical procedures carry some degree of risk and that complications, although rare, may occur. I have been informed about the nature and likelihood of any significant risks and complications associated with the proposed treatments.</w:t>
      </w:r>
    </w:p>
    <w:p/>
    <w:p>
      <w:r>
        <w:rPr>
          <w:b/>
          <w:sz w:val="20"/>
        </w:rPr>
        <w:t>Voluntary Consent:</w:t>
      </w:r>
    </w:p>
    <w:p>
      <w:r>
        <w:rPr>
          <w:b w:val="0"/>
          <w:sz w:val="20"/>
        </w:rPr>
        <w:t>I confirm that my consent is given voluntarily, without any pressure or coercion, and that I have had the opportunity to ask questions and receive satisfactory answers regarding my treatment.</w:t>
      </w:r>
    </w:p>
    <w:p/>
    <w:p>
      <w:r>
        <w:rPr>
          <w:b/>
          <w:sz w:val="20"/>
        </w:rPr>
        <w:t>Confidentiality and Data Protection:</w:t>
      </w:r>
    </w:p>
    <w:p>
      <w:r>
        <w:rPr>
          <w:b w:val="0"/>
          <w:sz w:val="20"/>
        </w:rPr>
        <w:t>I understand that all information provided and medical records created during my treatment will be kept confidential in accordance with UK data protection laws and professional standards, except where disclosure is required by law or with my explicit consent.</w:t>
      </w:r>
    </w:p>
    <w:p/>
    <w:p>
      <w:r>
        <w:rPr>
          <w:b/>
          <w:sz w:val="20"/>
        </w:rPr>
        <w:t>Right to Withdraw Consent:</w:t>
      </w:r>
    </w:p>
    <w:p>
      <w:r>
        <w:rPr>
          <w:b w:val="0"/>
          <w:sz w:val="20"/>
        </w:rPr>
        <w:t>I understand that I have the right to withdraw my consent at any time before or during treatment, and I have been informed of the procedures to do so. I understand the potential consequences of withdrawing consent.</w:t>
      </w:r>
    </w:p>
    <w:p/>
    <w:p>
      <w:r>
        <w:rPr>
          <w:b/>
          <w:sz w:val="20"/>
        </w:rPr>
        <w:t>Additional Statements:</w:t>
      </w:r>
    </w:p>
    <w:p>
      <w:r>
        <w:rPr>
          <w:b w:val="0"/>
          <w:sz w:val="20"/>
        </w:rPr>
        <w:t>I confirm that I am not under the influence of drugs, alcohol, or any substance that impairs my judgment at the time of giving this consent.</w:t>
      </w:r>
    </w:p>
    <w:p>
      <w:r>
        <w:rPr>
          <w:b w:val="0"/>
          <w:sz w:val="20"/>
        </w:rPr>
        <w:t>I consent to the administration of anesthesia if required and have been informed about its nature and risks.</w:t>
      </w:r>
    </w:p>
    <w:p/>
    <w:p>
      <w:r>
        <w:rPr>
          <w:b/>
          <w:sz w:val="20"/>
        </w:rPr>
        <w:t>Legal Compliance:</w:t>
      </w:r>
    </w:p>
    <w:p>
      <w:r>
        <w:rPr>
          <w:b w:val="0"/>
          <w:sz w:val="20"/>
        </w:rPr>
        <w:t>This consent form is governed by the laws of England and Wales and is legally binding. Any dispute arising in connection with this consent shall be subject to the exclusive jurisdiction of the courts of England and Wales.</w:t>
      </w:r>
    </w:p>
    <w:p/>
    <w:p/>
    <w:p>
      <w:r>
        <w:rPr>
          <w:b w:val="0"/>
          <w:sz w:val="20"/>
        </w:rPr>
        <w:t>Place of consent: _____________________________________________________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PATIENT</w:t>
            </w:r>
          </w:p>
        </w:tc>
        <w:tc>
          <w:tcPr>
            <w:tcW w:type="dxa" w:w="4986"/>
            <w:tcBorders>
              <w:top w:val="nil"/>
              <w:left w:val="nil"/>
              <w:bottom w:val="nil"/>
              <w:right w:val="nil"/>
              <w:insideH w:val="nil"/>
              <w:insideV w:val="nil"/>
            </w:tcBorders>
          </w:tcPr>
          <w:p>
            <w:pPr>
              <w:jc w:val="center"/>
            </w:pPr>
            <w:r>
              <w:t>WITNESS / LEGAL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https://docstemplates-uk.com/medical-consent-form/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medical-consent-form/"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