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NEGLIGENCE COMPLAINT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Name/Title: ___________________________________________________________</w:t>
      </w:r>
    </w:p>
    <w:p>
      <w:r>
        <w:rPr>
          <w:b w:val="0"/>
          <w:sz w:val="20"/>
        </w:rPr>
        <w:t>Hospital/Clinic Name: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Subject: Formal Complaint of Medical Negligence</w:t>
      </w:r>
    </w:p>
    <w:p/>
    <w:p>
      <w:r>
        <w:rPr>
          <w:b w:val="0"/>
          <w:sz w:val="20"/>
        </w:rPr>
        <w:t>Dear Sir/Madam,</w:t>
      </w:r>
    </w:p>
    <w:p/>
    <w:p>
      <w:r>
        <w:rPr>
          <w:b w:val="0"/>
          <w:sz w:val="20"/>
        </w:rPr>
        <w:t>I am writing to formally raise a complaint regarding medical negligence experienced during my treatment at your facility. I intend for this letter to serve as a detailed record of events and to seek appropriate resolution in accordance with UK law.</w:t>
      </w:r>
    </w:p>
    <w:p/>
    <w:p>
      <w:r>
        <w:rPr>
          <w:b/>
          <w:sz w:val="20"/>
        </w:rPr>
        <w:t>Patient Details:</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NHS Number (if applicable): ____________________________________________</w:t>
      </w:r>
    </w:p>
    <w:p>
      <w:r>
        <w:rPr>
          <w:b w:val="0"/>
          <w:sz w:val="20"/>
        </w:rPr>
        <w:t>Date(s) of Treatment: _________________________________________________</w:t>
      </w:r>
    </w:p>
    <w:p/>
    <w:p>
      <w:r>
        <w:rPr>
          <w:b/>
          <w:sz w:val="20"/>
        </w:rPr>
        <w:t>Details of Medical Treatment:</w:t>
      </w:r>
    </w:p>
    <w:p>
      <w:r>
        <w:rPr>
          <w:b w:val="0"/>
          <w:sz w:val="20"/>
        </w:rPr>
        <w:t>Name(s) of Doctor(s)/Healthcare Professional(s) involved: ________________</w:t>
      </w:r>
    </w:p>
    <w:p>
      <w:r>
        <w:rPr>
          <w:b w:val="0"/>
          <w:sz w:val="20"/>
        </w:rPr>
        <w:t>Department/Ward: ______________________________________________________</w:t>
      </w:r>
    </w:p>
    <w:p>
      <w:r>
        <w:rPr>
          <w:b w:val="0"/>
          <w:sz w:val="20"/>
        </w:rPr>
        <w:t>Description of Treatment Provided: _____________________________________</w:t>
      </w:r>
    </w:p>
    <w:p/>
    <w:p>
      <w:r>
        <w:rPr>
          <w:b/>
          <w:sz w:val="20"/>
        </w:rPr>
        <w:t>Allegation of Negligence:</w:t>
      </w:r>
    </w:p>
    <w:p>
      <w:r>
        <w:rPr>
          <w:b w:val="0"/>
          <w:sz w:val="20"/>
        </w:rPr>
        <w:t>I assert that during the course of my treatment, the following acts or omissions constituted medical negligence:</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Resulting Injury or Harm:</w:t>
      </w:r>
    </w:p>
    <w:p>
      <w:r>
        <w:rPr>
          <w:b w:val="0"/>
          <w:sz w:val="20"/>
        </w:rPr>
        <w:t>As a result of the negligence described above, I have suffered the following injuries, complications, or other harm:</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Impact on Life:</w:t>
      </w:r>
    </w:p>
    <w:p>
      <w:r>
        <w:rPr>
          <w:b w:val="0"/>
          <w:sz w:val="20"/>
        </w:rPr>
        <w:t>The aforementioned injuries or harm have adversely affected my life in the following ways: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Previous Complaints or Reports:</w:t>
      </w:r>
    </w:p>
    <w:p>
      <w:r>
        <w:rPr>
          <w:b w:val="0"/>
          <w:sz w:val="20"/>
        </w:rPr>
        <w:t>I have previously reported these concerns to the following individuals or bodies (if any):</w:t>
      </w:r>
    </w:p>
    <w:p>
      <w:r>
        <w:rPr>
          <w:b w:val="0"/>
          <w:sz w:val="20"/>
        </w:rPr>
        <w:t>______________________________________________________________________</w:t>
      </w:r>
    </w:p>
    <w:p>
      <w:r>
        <w:rPr>
          <w:b w:val="0"/>
          <w:sz w:val="20"/>
        </w:rPr>
        <w:t>______________________________________________________________________</w:t>
      </w:r>
    </w:p>
    <w:p/>
    <w:p>
      <w:r>
        <w:rPr>
          <w:b/>
          <w:sz w:val="20"/>
        </w:rPr>
        <w:t>Evidence and Documentation:</w:t>
      </w:r>
    </w:p>
    <w:p>
      <w:r>
        <w:rPr>
          <w:b w:val="0"/>
          <w:sz w:val="20"/>
        </w:rPr>
        <w:t>Enclosed with this letter are copies of relevant medical records, correspondence, reports, and any other supporting documentation:</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Resolution Sought:</w:t>
      </w:r>
    </w:p>
    <w:p>
      <w:r>
        <w:rPr>
          <w:b w:val="0"/>
          <w:sz w:val="20"/>
        </w:rPr>
        <w:t>I respectfully request the following actions be taken to address this complaint:</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Legal Basis for Complaint:</w:t>
      </w:r>
    </w:p>
    <w:p>
      <w:r>
        <w:rPr>
          <w:b w:val="0"/>
          <w:sz w:val="20"/>
        </w:rPr>
        <w:t>This complaint is made pursuant to the duties of care owed by healthcare professionals under UK law, including the common law duty of care and statutory provisions such as the National Health Service Act 2006 and the Health and Social Care Act 2012. I reserve the right to pursue further legal action, including civil claims for negligence, should this matter remain unresolved.</w:t>
      </w:r>
    </w:p>
    <w:p/>
    <w:p>
      <w:r>
        <w:rPr>
          <w:b/>
          <w:sz w:val="20"/>
        </w:rPr>
        <w:t>Confidentiality and Data Protection:</w:t>
      </w:r>
    </w:p>
    <w:p>
      <w:r>
        <w:rPr>
          <w:b w:val="0"/>
          <w:sz w:val="20"/>
        </w:rPr>
        <w:t>I understand that the information provided will be handled in accordance with the Data Protection Act 2018 and General Data Protection Regulation (GDPR), and will be used solely for the purpose of investigating and resolving this complaint.</w:t>
      </w:r>
    </w:p>
    <w:p/>
    <w:p>
      <w:r>
        <w:rPr>
          <w:b w:val="0"/>
          <w:sz w:val="20"/>
        </w:rPr>
        <w:t>I trust that this complaint will be treated with the seriousness it warrants and look forward to your prompt response.</w:t>
      </w:r>
    </w:p>
    <w:p/>
    <w:p/>
    <w:p>
      <w:r>
        <w:rPr>
          <w:b w:val="0"/>
          <w:sz w:val="20"/>
        </w:rPr>
        <w:t>Yours sincerely,</w:t>
      </w:r>
    </w:p>
    <w:p/>
    <w:p/>
    <w:p/>
    <w:p/>
    <w:p>
      <w:r>
        <w:rPr>
          <w:b w:val="0"/>
          <w:sz w:val="20"/>
        </w:rPr>
        <w:t>________________________________________________</w:t>
      </w:r>
    </w:p>
    <w:p>
      <w:r>
        <w:rPr>
          <w:b w:val="0"/>
          <w:sz w:val="20"/>
        </w:rPr>
        <w:t>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COMPLAINANT</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https://docstemplates-uk.com/medical-negligence-complaint-letter/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edical-negligence-complain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