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MILEAGE CLAIM FORM</w:t>
      </w:r>
    </w:p>
    <w:p/>
    <w:p/>
    <w:p>
      <w:r>
        <w:rPr>
          <w:b/>
          <w:sz w:val="20"/>
        </w:rPr>
        <w:t>Claimant Details:</w:t>
      </w:r>
    </w:p>
    <w:p>
      <w:r>
        <w:rPr>
          <w:b w:val="0"/>
          <w:sz w:val="20"/>
        </w:rPr>
        <w:t>Full Name: ____________________________________________________________</w:t>
      </w:r>
    </w:p>
    <w:p>
      <w:r>
        <w:rPr>
          <w:b w:val="0"/>
          <w:sz w:val="20"/>
        </w:rPr>
        <w:t>Employee ID (if applicable): ___________________________________________</w:t>
      </w:r>
    </w:p>
    <w:p>
      <w:r>
        <w:rPr>
          <w:b w:val="0"/>
          <w:sz w:val="20"/>
        </w:rPr>
        <w:t>Department: 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Claim Period:</w:t>
      </w:r>
    </w:p>
    <w:p>
      <w:r>
        <w:rPr>
          <w:b w:val="0"/>
          <w:sz w:val="20"/>
        </w:rPr>
        <w:t>From: ____________________________    To: ____________________________</w:t>
      </w:r>
    </w:p>
    <w:p/>
    <w:p>
      <w:r>
        <w:rPr>
          <w:b/>
          <w:sz w:val="20"/>
        </w:rPr>
        <w:t>Vehicle Details:</w:t>
      </w:r>
    </w:p>
    <w:p>
      <w:r>
        <w:rPr>
          <w:b w:val="0"/>
          <w:sz w:val="20"/>
        </w:rPr>
        <w:t>Make and Model: ______________________________________________________</w:t>
      </w:r>
    </w:p>
    <w:p>
      <w:r>
        <w:rPr>
          <w:b w:val="0"/>
          <w:sz w:val="20"/>
        </w:rPr>
        <w:t>Registration Number: _________________________________________________</w:t>
      </w:r>
    </w:p>
    <w:p>
      <w:r>
        <w:rPr>
          <w:b w:val="0"/>
          <w:sz w:val="20"/>
        </w:rPr>
        <w:t>Vehicle Owner (if not claimant): _______________________________________</w:t>
      </w:r>
    </w:p>
    <w:p/>
    <w:p>
      <w:r>
        <w:rPr>
          <w:b/>
          <w:sz w:val="20"/>
        </w:rPr>
        <w:t>Purpose of Journeys:</w:t>
      </w:r>
    </w:p>
    <w:p>
      <w:r>
        <w:rPr>
          <w:b w:val="0"/>
          <w:sz w:val="20"/>
        </w:rPr>
        <w:t>_______________________________________________________________</w:t>
      </w:r>
    </w:p>
    <w:p>
      <w:r>
        <w:rPr>
          <w:b w:val="0"/>
          <w:sz w:val="20"/>
        </w:rPr>
        <w:t>_______________________________________________________________</w:t>
      </w:r>
    </w:p>
    <w:p/>
    <w:p>
      <w:r>
        <w:rPr>
          <w:b/>
          <w:sz w:val="20"/>
        </w:rPr>
        <w:t>Mileage Claim Details:</w:t>
      </w:r>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sz w:val="20"/>
              </w:rPr>
              <w:t>Date</w:t>
            </w:r>
          </w:p>
        </w:tc>
        <w:tc>
          <w:tcPr>
            <w:tcW w:type="dxa" w:w="1662"/>
          </w:tcPr>
          <w:p>
            <w:pPr>
              <w:jc w:val="center"/>
            </w:pPr>
            <w:r>
              <w:rPr>
                <w:b/>
                <w:sz w:val="20"/>
              </w:rPr>
              <w:t>Start Location</w:t>
            </w:r>
          </w:p>
        </w:tc>
        <w:tc>
          <w:tcPr>
            <w:tcW w:type="dxa" w:w="1662"/>
          </w:tcPr>
          <w:p>
            <w:pPr>
              <w:jc w:val="center"/>
            </w:pPr>
            <w:r>
              <w:rPr>
                <w:b/>
                <w:sz w:val="20"/>
              </w:rPr>
              <w:t>End Location</w:t>
            </w:r>
          </w:p>
        </w:tc>
        <w:tc>
          <w:tcPr>
            <w:tcW w:type="dxa" w:w="1662"/>
          </w:tcPr>
          <w:p>
            <w:pPr>
              <w:jc w:val="center"/>
            </w:pPr>
            <w:r>
              <w:rPr>
                <w:b/>
                <w:sz w:val="20"/>
              </w:rPr>
              <w:t>Purpose of Journey</w:t>
            </w:r>
          </w:p>
        </w:tc>
        <w:tc>
          <w:tcPr>
            <w:tcW w:type="dxa" w:w="1662"/>
          </w:tcPr>
          <w:p>
            <w:pPr>
              <w:jc w:val="center"/>
            </w:pPr>
            <w:r>
              <w:rPr>
                <w:b/>
                <w:sz w:val="20"/>
              </w:rPr>
              <w:t>Miles Travelled</w:t>
            </w:r>
          </w:p>
        </w:tc>
        <w:tc>
          <w:tcPr>
            <w:tcW w:type="dxa" w:w="1662"/>
          </w:tcPr>
          <w:p>
            <w:pPr>
              <w:jc w:val="center"/>
            </w:pPr>
            <w:r>
              <w:rPr>
                <w:b/>
                <w:sz w:val="20"/>
              </w:rPr>
              <w:t>Amount Claimed (£)</w:t>
            </w:r>
          </w:p>
        </w:tc>
      </w:tr>
      <w:tr>
        <w:tc>
          <w:tcPr>
            <w:tcW w:type="dxa" w:w="1662"/>
          </w:tcPr>
          <w:p/>
        </w:tc>
        <w:tc>
          <w:tcPr>
            <w:tcW w:type="dxa" w:w="1662"/>
          </w:tcPr>
          <w:p/>
        </w:tc>
        <w:tc>
          <w:tcPr>
            <w:tcW w:type="dxa" w:w="1662"/>
          </w:tcPr>
          <w:p/>
        </w:tc>
        <w:tc>
          <w:tcPr>
            <w:tcW w:type="dxa" w:w="1662"/>
          </w:tcPr>
          <w:p/>
        </w:tc>
        <w:tc>
          <w:tcPr>
            <w:tcW w:type="dxa" w:w="1662"/>
          </w:tcPr>
          <w:p/>
        </w:tc>
        <w:tc>
          <w:tcPr>
            <w:tcW w:type="dxa" w:w="1662"/>
          </w:tcP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r>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c>
          <w:tcPr>
            <w:tcW w:type="dxa" w:w="1662"/>
          </w:tcPr>
          <w:p>
            <w:pPr>
              <w:jc w:val="center"/>
            </w:pPr>
            <w:r/>
          </w:p>
        </w:tc>
      </w:tr>
    </w:tbl>
    <w:p/>
    <w:p>
      <w:r>
        <w:rPr>
          <w:b/>
        </w:rPr>
        <w:t>Total Miles Travelled: ______________________________________</w:t>
      </w:r>
      <w:r>
        <w:tab/>
      </w:r>
      <w:r>
        <w:rPr>
          <w:b/>
        </w:rPr>
        <w:t>Total Amount Claimed (£): ________________________________</w:t>
      </w:r>
    </w:p>
    <w:p/>
    <w:p/>
    <w:p>
      <w:r>
        <w:rPr>
          <w:b/>
          <w:sz w:val="20"/>
        </w:rPr>
        <w:t>Declaration:</w:t>
      </w:r>
    </w:p>
    <w:p>
      <w:r>
        <w:rPr>
          <w:b w:val="0"/>
          <w:sz w:val="20"/>
        </w:rPr>
        <w:t>I declare that, to the best of my knowledge and belief, the information given in this mileage claim form is true, complete, and accurate. The journeys claimed were undertaken wholly, exclusively and necessarily in the performance of my duties.</w:t>
      </w:r>
    </w:p>
    <w:p/>
    <w:p>
      <w:r>
        <w:rPr>
          <w:b/>
          <w:sz w:val="20"/>
        </w:rPr>
        <w:t>Data Protection:</w:t>
      </w:r>
    </w:p>
    <w:p>
      <w:r>
        <w:rPr>
          <w:b w:val="0"/>
          <w:sz w:val="20"/>
        </w:rPr>
        <w:t>The personal data provided in this form will be processed in accordance with applicable data protection laws for the purpose of processing your mileage claim and related administrative activities. By submitting this form, you consent to such processing.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Line Manager / Authorising Officer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__________________</w:t>
            </w:r>
          </w:p>
        </w:tc>
        <w:tc>
          <w:tcPr>
            <w:tcW w:type="dxa" w:w="4986"/>
            <w:tcBorders>
              <w:top w:val="nil"/>
              <w:left w:val="nil"/>
              <w:bottom w:val="nil"/>
              <w:right w:val="nil"/>
              <w:insideH w:val="nil"/>
              <w:insideV w:val="nil"/>
            </w:tcBorders>
          </w:tcPr>
          <w:p>
            <w:pPr>
              <w:jc w:val="center"/>
            </w:pPr>
            <w:r>
              <w:t>Name: ________________________________    Date: __________________</w:t>
            </w:r>
          </w:p>
        </w:tc>
      </w:tr>
    </w:tbl>
    <w:p/>
    <w:p/>
    <w:p>
      <w:r>
        <w:rPr>
          <w:b/>
          <w:sz w:val="20"/>
        </w:rPr>
        <w:t>Notes and Instructions:</w:t>
      </w:r>
    </w:p>
    <w:p>
      <w:r>
        <w:rPr>
          <w:b w:val="0"/>
          <w:sz w:val="20"/>
        </w:rPr>
        <w:t>1. Please complete all sections of this form clearly and accurately.</w:t>
        <w:br/>
        <w:t>2. Attach all relevant receipts or evidence supporting this claim.</w:t>
        <w:br/>
        <w:t>3. Submit the completed form to your line manager or the finance department as per internal procedures.</w:t>
        <w:br/>
        <w:t>4. Mileage rates are subject to change and must comply with current HMRC guidelines.</w:t>
        <w:br/>
        <w:t>5. Claims submitted without proper authorisation or incomplete information may be delayed or rejected.</w:t>
      </w:r>
    </w:p>
    <w:p/>
    <w:p>
      <w:r>
        <w:rPr>
          <w:b/>
          <w:sz w:val="20"/>
        </w:rPr>
        <w:t>Legal Compliance:</w:t>
      </w:r>
    </w:p>
    <w:p>
      <w:r>
        <w:rPr>
          <w:b w:val="0"/>
          <w:sz w:val="20"/>
        </w:rPr>
        <w:t>This mileage claim form and its processing shall be governed by and construed in accordance with the laws of England and Wales. Any disputes arising in connection with this form shall be subject to the exclusive jurisdiction of the courts of England and Wales.</w:t>
      </w:r>
    </w:p>
    <w:p>
      <w:r>
        <w:br w:type="page"/>
      </w:r>
    </w:p>
    <w:p>
      <w:pPr>
        <w:jc w:val="center"/>
      </w:pPr>
      <w:r>
        <w:rPr>
          <w:color w:val="555555"/>
          <w:sz w:val="24"/>
        </w:rPr>
        <w:t>Original source of this document:</w:t>
      </w:r>
    </w:p>
    <w:p>
      <w:pPr>
        <w:jc w:val="center"/>
      </w:pPr>
      <w:hyperlink r:id="rId9">
        <w:r>
          <w:rPr>
            <w:color w:val="0000FF"/>
            <w:u w:val="single"/>
          </w:rPr>
          <w:t>https://docstemplates-uk.com/mileage-claim-form/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ileage-claim-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