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MONEY GIFT LETTER FROM PARENTS</w:t>
      </w:r>
    </w:p>
    <w:p/>
    <w:p>
      <w:r>
        <w:rPr>
          <w:b/>
          <w:sz w:val="20"/>
        </w:rPr>
        <w:t>To Whom It May Concern,</w:t>
      </w:r>
    </w:p>
    <w:p/>
    <w:p>
      <w:r>
        <w:rPr>
          <w:b w:val="0"/>
          <w:sz w:val="20"/>
        </w:rPr>
        <w:t>We, the undersigned parents, hereby declare and confirm the following:</w:t>
      </w:r>
    </w:p>
    <w:p/>
    <w:p>
      <w:r>
        <w:rPr>
          <w:b/>
          <w:sz w:val="20"/>
        </w:rPr>
        <w:t>Donor Information:</w:t>
      </w:r>
    </w:p>
    <w:p>
      <w:r>
        <w:rPr>
          <w:b w:val="0"/>
          <w:sz w:val="20"/>
        </w:rPr>
        <w:t>Full Name(s): ____________________________________________________________</w:t>
      </w:r>
    </w:p>
    <w:p>
      <w:r>
        <w:rPr>
          <w:b w:val="0"/>
          <w:sz w:val="20"/>
        </w:rPr>
        <w:t>Address: _________________________________________________________________</w:t>
      </w:r>
    </w:p>
    <w:p>
      <w:r>
        <w:rPr>
          <w:b w:val="0"/>
          <w:sz w:val="20"/>
        </w:rPr>
        <w:t>Contact Number(s): _______________________________________________________</w:t>
      </w:r>
    </w:p>
    <w:p/>
    <w:p>
      <w:r>
        <w:rPr>
          <w:b/>
          <w:sz w:val="20"/>
        </w:rPr>
        <w:t>Recipient Information:</w:t>
      </w:r>
    </w:p>
    <w:p>
      <w:r>
        <w:rPr>
          <w:b w:val="0"/>
          <w:sz w:val="20"/>
        </w:rPr>
        <w:t>Full Name: _______________________________________________________________</w:t>
      </w:r>
    </w:p>
    <w:p>
      <w:r>
        <w:rPr>
          <w:b w:val="0"/>
          <w:sz w:val="20"/>
        </w:rPr>
        <w:t>Address: _________________________________________________________________</w:t>
      </w:r>
    </w:p>
    <w:p>
      <w:r>
        <w:rPr>
          <w:b w:val="0"/>
          <w:sz w:val="20"/>
        </w:rPr>
        <w:t>Relationship to Donor(s): _________________________________________________</w:t>
      </w:r>
    </w:p>
    <w:p/>
    <w:p>
      <w:r>
        <w:rPr>
          <w:b/>
          <w:sz w:val="20"/>
        </w:rPr>
        <w:t>Details of the Gift:</w:t>
      </w:r>
    </w:p>
    <w:p>
      <w:r>
        <w:rPr>
          <w:b w:val="0"/>
          <w:sz w:val="20"/>
        </w:rPr>
        <w:t>Amount of Gift: ____________________ GBP</w:t>
      </w:r>
    </w:p>
    <w:p>
      <w:r>
        <w:rPr>
          <w:b w:val="0"/>
          <w:sz w:val="20"/>
        </w:rPr>
        <w:t>Method of Transfer: ______________________________________________________</w:t>
      </w:r>
    </w:p>
    <w:p>
      <w:r>
        <w:rPr>
          <w:b w:val="0"/>
          <w:sz w:val="20"/>
        </w:rPr>
        <w:t>Purpose of Gift: _________________________________________________________</w:t>
      </w:r>
    </w:p>
    <w:p/>
    <w:p>
      <w:r>
        <w:rPr>
          <w:b/>
          <w:sz w:val="20"/>
        </w:rPr>
        <w:t>Declaration of Gift Nature:</w:t>
      </w:r>
    </w:p>
    <w:p>
      <w:r>
        <w:rPr>
          <w:b w:val="0"/>
          <w:sz w:val="20"/>
        </w:rPr>
        <w:t>This gift is made voluntarily and without any expectation of repayment or consideration. It is given out of natural love and affection towards the recipient. We confirm that this gift is irrevocable and complete upon delivery.</w:t>
      </w:r>
    </w:p>
    <w:p/>
    <w:p>
      <w:r>
        <w:rPr>
          <w:b/>
          <w:sz w:val="20"/>
        </w:rPr>
        <w:t>Tax and Legal Compliance:</w:t>
      </w:r>
    </w:p>
    <w:p>
      <w:r>
        <w:rPr>
          <w:b w:val="0"/>
          <w:sz w:val="20"/>
        </w:rPr>
        <w:t>We acknowledge that under UK law, this gift may be subject to Inheritance Tax rules and other relevant legislation. We confirm that we have made no reservations or conditions affecting the gift. The recipient accepts the gift under the terms stated herein.</w:t>
      </w:r>
    </w:p>
    <w:p/>
    <w:p>
      <w:r>
        <w:rPr>
          <w:b/>
          <w:sz w:val="20"/>
        </w:rPr>
        <w:t>No Consideration:</w:t>
      </w:r>
    </w:p>
    <w:p>
      <w:r>
        <w:rPr>
          <w:b w:val="0"/>
          <w:sz w:val="20"/>
        </w:rPr>
        <w:t>We confirm that the recipient has provided no consideration, whether monetary or otherwise, for this gift. This gift is not part of any contract, agreement, or settlement.</w:t>
      </w:r>
    </w:p>
    <w:p/>
    <w:p>
      <w:r>
        <w:rPr>
          <w:b/>
          <w:sz w:val="20"/>
        </w:rPr>
        <w:t>Governing Law:</w:t>
      </w:r>
    </w:p>
    <w:p>
      <w:r>
        <w:rPr>
          <w:b w:val="0"/>
          <w:sz w:val="20"/>
        </w:rPr>
        <w:t>This gift letter shall be governed by and construed in accordance with the laws of England and Wales. Any disputes arising out of or in connection with this gift letter shall be subject to the exclusive jurisdiction of the courts of England and Wales.</w:t>
      </w:r>
    </w:p>
    <w:p/>
    <w:p>
      <w:r>
        <w:rPr>
          <w:b/>
          <w:sz w:val="20"/>
        </w:rPr>
        <w:t>Recipient's Acknowledgment:</w:t>
      </w:r>
    </w:p>
    <w:p>
      <w:r>
        <w:rPr>
          <w:b w:val="0"/>
          <w:sz w:val="20"/>
        </w:rPr>
        <w:t>I, the undersigned recipient, hereby acknowledge receipt of the above-described gift and confirm acceptance of the terms set out in this letter.</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DONOR(S)</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Name(s): ________________________________</w:t>
            </w:r>
          </w:p>
        </w:tc>
        <w:tc>
          <w:tcPr>
            <w:tcW w:type="dxa" w:w="4986"/>
            <w:tcBorders>
              <w:top w:val="nil"/>
              <w:left w:val="nil"/>
              <w:bottom w:val="nil"/>
              <w:right w:val="nil"/>
              <w:insideH w:val="nil"/>
              <w:insideV w:val="nil"/>
            </w:tcBorders>
          </w:tcPr>
          <w:p>
            <w:pPr>
              <w:jc w:val="center"/>
            </w:pPr>
            <w:r>
              <w:t>Name: __________________________________</w:t>
            </w:r>
          </w:p>
        </w:tc>
      </w:tr>
    </w:tbl>
    <w:p/>
    <w:p/>
    <w:p>
      <w:r>
        <w:rPr>
          <w:b/>
          <w:sz w:val="20"/>
        </w:rPr>
        <w:t>Witness Confirmation:</w:t>
      </w:r>
    </w:p>
    <w:p>
      <w:r>
        <w:rPr>
          <w:b w:val="0"/>
          <w:sz w:val="20"/>
        </w:rPr>
        <w:t>I, the undersigned witness, confirm that I have witnessed the signatures of the above parties on this Money Gift Letter and affirm that this document was signed voluntarily and without any form of duress or undue influence.</w:t>
      </w:r>
    </w:p>
    <w:p/>
    <w:p>
      <w:r>
        <w:rPr>
          <w:b/>
          <w:sz w:val="20"/>
        </w:rPr>
        <w:t>Witness Details:</w:t>
      </w:r>
    </w:p>
    <w:p>
      <w:r>
        <w:rPr>
          <w:b w:val="0"/>
          <w:sz w:val="20"/>
        </w:rPr>
        <w:t>Full Name: _______________________________________________________________</w:t>
      </w:r>
    </w:p>
    <w:p>
      <w:r>
        <w:rPr>
          <w:b w:val="0"/>
          <w:sz w:val="20"/>
        </w:rPr>
        <w:t>Address: _________________________________________________________________</w:t>
      </w:r>
    </w:p>
    <w:p>
      <w:r>
        <w:rPr>
          <w:b w:val="0"/>
          <w:sz w:val="20"/>
        </w:rPr>
        <w:t>Contact Number: __________________________________________________________</w:t>
      </w:r>
    </w:p>
    <w:p>
      <w:r>
        <w:rPr>
          <w:b w:val="0"/>
          <w:sz w:val="20"/>
        </w:rPr>
        <w:t>Signature: _________________________</w:t>
      </w:r>
    </w:p>
    <w:p>
      <w:r>
        <w:rPr>
          <w:b w:val="0"/>
          <w:sz w:val="20"/>
        </w:rPr>
        <w:t>Date: ______________________________</w:t>
      </w:r>
    </w:p>
    <w:p/>
    <w:p/>
    <w:p>
      <w:pPr>
        <w:jc w:val="center"/>
      </w:pPr>
      <w:r>
        <w:rPr>
          <w:b/>
          <w:sz w:val="20"/>
        </w:rPr>
        <w:t>This Money Gift Letter is executed as a deed and is intended to be legally binding upon the parties involved.</w:t>
      </w:r>
    </w:p>
    <w:p>
      <w:r>
        <w:br w:type="page"/>
      </w:r>
    </w:p>
    <w:p>
      <w:pPr>
        <w:jc w:val="center"/>
      </w:pPr>
      <w:r>
        <w:rPr>
          <w:color w:val="555555"/>
          <w:sz w:val="24"/>
        </w:rPr>
        <w:t>Original source of this document:</w:t>
      </w:r>
    </w:p>
    <w:p>
      <w:pPr>
        <w:jc w:val="center"/>
      </w:pPr>
      <w:hyperlink r:id="rId9">
        <w:r>
          <w:rPr>
            <w:color w:val="0000FF"/>
            <w:u w:val="single"/>
          </w:rPr>
          <w:t>https://docstemplates-uk.com/money-gift-letter-from-parents/</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money-gift-letter-from-parents/"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