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MOTIVATION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The Hiring Manager</w:t>
      </w:r>
    </w:p>
    <w:p>
      <w:r>
        <w:rPr>
          <w:b w:val="0"/>
          <w:sz w:val="20"/>
        </w:rPr>
        <w:t>Company Name</w:t>
      </w:r>
    </w:p>
    <w:p>
      <w:r>
        <w:rPr>
          <w:b w:val="0"/>
          <w:sz w:val="20"/>
        </w:rPr>
        <w:t>Company Address Line 1</w:t>
      </w:r>
    </w:p>
    <w:p>
      <w:r>
        <w:rPr>
          <w:b w:val="0"/>
          <w:sz w:val="20"/>
        </w:rPr>
        <w:t>Company Address Line 2</w:t>
      </w:r>
    </w:p>
    <w:p>
      <w:r>
        <w:rPr>
          <w:b w:val="0"/>
          <w:sz w:val="20"/>
        </w:rPr>
        <w:t>City, Postal Code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Full Name</w:t>
      </w:r>
    </w:p>
    <w:p>
      <w:r>
        <w:rPr>
          <w:b w:val="0"/>
          <w:sz w:val="20"/>
        </w:rPr>
        <w:t>Street Address</w:t>
      </w:r>
    </w:p>
    <w:p>
      <w:r>
        <w:rPr>
          <w:b w:val="0"/>
          <w:sz w:val="20"/>
        </w:rPr>
        <w:t>City, Postal Code</w:t>
      </w:r>
    </w:p>
    <w:p>
      <w:r>
        <w:rPr>
          <w:b w:val="0"/>
          <w:sz w:val="20"/>
        </w:rPr>
        <w:t>Email Address</w:t>
      </w:r>
    </w:p>
    <w:p>
      <w:r>
        <w:rPr>
          <w:b w:val="0"/>
          <w:sz w:val="20"/>
        </w:rPr>
        <w:t>Phone Number</w:t>
      </w:r>
    </w:p>
    <w:p/>
    <w:p/>
    <w:p>
      <w:r>
        <w:rPr>
          <w:b/>
          <w:sz w:val="20"/>
        </w:rPr>
        <w:t>Subject: Application for [Job Title] Position</w:t>
      </w:r>
    </w:p>
    <w:p/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express my strong interest in the [Job Title] position at [Company Name] as advertised. Having thoroughly researched your organisation and the role, I am confident that my qualifications, experience, and personal attributes make me a suitable candidate who can contribute effectively to your team.</w:t>
      </w:r>
    </w:p>
    <w:p/>
    <w:p>
      <w:r>
        <w:rPr>
          <w:b w:val="0"/>
          <w:sz w:val="20"/>
        </w:rPr>
        <w:t>With a background in [Relevant Field or Industry], I have developed a comprehensive skill set that aligns closely with the demands of this role. My experience at [Previous Company/Institution] has equipped me with valuable insights and practical abilities in [Core Responsibilities or Skills], which I am eager to apply within a dynamic and innovative environment such as yours.</w:t>
      </w:r>
    </w:p>
    <w:p/>
    <w:p>
      <w:r>
        <w:rPr>
          <w:b w:val="0"/>
          <w:sz w:val="20"/>
        </w:rPr>
        <w:t>I am particularly drawn to [Company Name] because of your commitment to [Specific Value, Project, or Industry Leadership], and I admire your approach to [Relevant Business/Project Aspect]. I share your values and am enthusiastic about contributing to projects that drive meaningful impact and support organisational goals.</w:t>
      </w:r>
    </w:p>
    <w:p/>
    <w:p>
      <w:r>
        <w:rPr>
          <w:b w:val="0"/>
          <w:sz w:val="20"/>
        </w:rPr>
        <w:t>Throughout my career, I have demonstrated strong capabilities in [Skill 1], [Skill 2], and [Skill 3], consistently delivering results that exceed expectations. Some notable achievements include:</w:t>
      </w:r>
    </w:p>
    <w:p>
      <w:r>
        <w:rPr>
          <w:b w:val="0"/>
          <w:sz w:val="20"/>
        </w:rPr>
        <w:t>• Successfully led [Project or Task] that resulted in [Outcome or Benefit].</w:t>
      </w:r>
    </w:p>
    <w:p>
      <w:r>
        <w:rPr>
          <w:b w:val="0"/>
          <w:sz w:val="20"/>
        </w:rPr>
        <w:t>• Improved [Process or Metric] by [% or Measure], contributing to enhanced efficiency.</w:t>
      </w:r>
    </w:p>
    <w:p>
      <w:r>
        <w:rPr>
          <w:b w:val="0"/>
          <w:sz w:val="20"/>
        </w:rPr>
        <w:t>• Collaborated with cross-functional teams to [Task or Goal], ensuring timely and quality delivery.</w:t>
      </w:r>
    </w:p>
    <w:p/>
    <w:p>
      <w:r>
        <w:rPr>
          <w:b w:val="0"/>
          <w:sz w:val="20"/>
        </w:rPr>
        <w:t>I am committed to continuous professional development and actively seek opportunities to expand my knowledge and skills. I am confident that joining [Company Name] will provide the ideal environment to further my growth while contributing positively to your organisation.</w:t>
      </w:r>
    </w:p>
    <w:p/>
    <w:p>
      <w:r>
        <w:rPr>
          <w:b w:val="0"/>
          <w:sz w:val="20"/>
        </w:rPr>
        <w:t>I would welcome the opportunity to discuss how my experience and attributes align with your requirements in more detail. Thank you for considering my application. I look forward to the possibility of contributing to your team and am available for interview at your convenience.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Full Name</w:t>
      </w:r>
    </w:p>
    <w:p>
      <w:r>
        <w:rPr>
          <w:b w:val="0"/>
          <w:sz w:val="20"/>
        </w:rPr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Reference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Contact: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Contact: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https://docstemplates-uk.com/motivation-letter/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motivation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