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NEAR MISS REPORT FORM</w:t>
      </w:r>
    </w:p>
    <w:p/>
    <w:p/>
    <w:p>
      <w:r>
        <w:rPr>
          <w:b/>
          <w:sz w:val="20"/>
        </w:rPr>
        <w:t>1. REPORTER DETAILS</w:t>
      </w:r>
    </w:p>
    <w:p>
      <w:r>
        <w:rPr>
          <w:b w:val="0"/>
          <w:sz w:val="20"/>
        </w:rPr>
        <w:t>Full Name: _____________________________________________________________</w:t>
      </w:r>
    </w:p>
    <w:p>
      <w:r>
        <w:rPr>
          <w:b w:val="0"/>
          <w:sz w:val="20"/>
        </w:rPr>
        <w:t>Job Title: ______________________________________________________________</w:t>
      </w:r>
    </w:p>
    <w:p>
      <w:r>
        <w:rPr>
          <w:b w:val="0"/>
          <w:sz w:val="20"/>
        </w:rPr>
        <w:t>Department: 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p>
      <w:r>
        <w:rPr>
          <w:b/>
          <w:sz w:val="20"/>
        </w:rPr>
        <w:t>2. INCIDENT DETAILS</w:t>
      </w:r>
    </w:p>
    <w:p>
      <w:r>
        <w:rPr>
          <w:b w:val="0"/>
          <w:sz w:val="20"/>
        </w:rPr>
        <w:t>Location of Incident: _________________________________________________</w:t>
      </w:r>
    </w:p>
    <w:p>
      <w:r>
        <w:rPr>
          <w:b w:val="0"/>
          <w:sz w:val="20"/>
        </w:rPr>
        <w:t>Date of Incident: _____________________________________________________</w:t>
      </w:r>
    </w:p>
    <w:p>
      <w:r>
        <w:rPr>
          <w:b w:val="0"/>
          <w:sz w:val="20"/>
        </w:rPr>
        <w:t>Time of Incident: _____________________________________________________</w:t>
      </w:r>
    </w:p>
    <w:p>
      <w:r>
        <w:rPr>
          <w:b w:val="0"/>
          <w:sz w:val="20"/>
        </w:rPr>
        <w:t>Weather Conditions (if applicable): ____________________________________</w:t>
      </w:r>
    </w:p>
    <w:p/>
    <w:p>
      <w:r>
        <w:rPr>
          <w:b/>
          <w:sz w:val="20"/>
        </w:rPr>
        <w:t>Type of Incident (tick all that apply):</w:t>
      </w:r>
    </w:p>
    <w:p>
      <w:r>
        <w:t>⃞ Near Miss   ⃞ Unsafe Act   ⃞ Unsafe Condition   ⃞ Other: ________________</w:t>
      </w:r>
    </w:p>
    <w:p/>
    <w:p>
      <w:r>
        <w:rPr>
          <w:b/>
          <w:sz w:val="20"/>
        </w:rPr>
        <w:t>Detailed Description of the Near Miss Incident:</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3. PERSONS INVOLVED</w:t>
      </w:r>
    </w:p>
    <w:p>
      <w:r>
        <w:rPr>
          <w:b w:val="0"/>
          <w:sz w:val="20"/>
        </w:rPr>
        <w:t>Name(s): ________________________________________________________________</w:t>
      </w:r>
    </w:p>
    <w:p>
      <w:r>
        <w:rPr>
          <w:b w:val="0"/>
          <w:sz w:val="20"/>
        </w:rPr>
        <w:t>Job Title(s): ___________________________________________________________</w:t>
      </w:r>
    </w:p>
    <w:p>
      <w:r>
        <w:rPr>
          <w:b w:val="0"/>
          <w:sz w:val="20"/>
        </w:rPr>
        <w:t>Contact Number(s): _____________________________________________________</w:t>
      </w:r>
    </w:p>
    <w:p/>
    <w:p/>
    <w:p>
      <w:r>
        <w:rPr>
          <w:b/>
          <w:sz w:val="20"/>
        </w:rPr>
        <w:t>4. IMMEDIATE ACTIONS TAKEN</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5. ROOT CAUSE ANALYSIS</w:t>
      </w:r>
    </w:p>
    <w:p>
      <w:r>
        <w:rPr>
          <w:b w:val="0"/>
          <w:sz w:val="20"/>
        </w:rPr>
        <w:t>Please identify the root cause(s) of the near miss (tick all that apply):</w:t>
      </w:r>
    </w:p>
    <w:p>
      <w:r>
        <w:t>⃞ Human Error   ⃞ Equipment Failure   ⃞ Inadequate Training   ⃞ Poor Supervision</w:t>
      </w:r>
    </w:p>
    <w:p>
      <w:r>
        <w:t>⃞ Unsafe Work Practices   ⃞ Environmental Factors   ⃞ Communication Failure   ⃞ Other: _______</w:t>
      </w:r>
    </w:p>
    <w:p/>
    <w:p>
      <w:r>
        <w:rPr>
          <w:b/>
          <w:sz w:val="20"/>
        </w:rPr>
        <w:t>Additional comments on root cause(s):</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6. RISK ASSESSMENT</w:t>
      </w:r>
    </w:p>
    <w:p>
      <w:r>
        <w:rPr>
          <w:b w:val="0"/>
          <w:sz w:val="20"/>
        </w:rPr>
        <w:t>Potential Consequences if Incident had Resulted in Harm:</w:t>
      </w:r>
    </w:p>
    <w:p>
      <w:r>
        <w:t>⃞ Minor Injury   ⃞ Major Injury   ⃞ Fatality   ⃞ Property Damage   ⃞ Environmental Damage</w:t>
      </w:r>
    </w:p>
    <w:p/>
    <w:p>
      <w:r>
        <w:rPr>
          <w:b w:val="0"/>
          <w:sz w:val="20"/>
        </w:rPr>
        <w:t>Likelihood of Occurrence:</w:t>
      </w:r>
    </w:p>
    <w:p>
      <w:r>
        <w:t>⃞ Rare   ⃞ Unlikely   ⃞ Possible   ⃞ Likely   ⃞ Almost Certain</w:t>
      </w:r>
    </w:p>
    <w:p/>
    <w:p>
      <w:r>
        <w:rPr>
          <w:b w:val="0"/>
          <w:sz w:val="20"/>
        </w:rPr>
        <w:t>Risk Level (after existing controls):</w:t>
      </w:r>
    </w:p>
    <w:p>
      <w:r>
        <w:t>⃞ Low   ⃞ Medium   ⃞ High   ⃞ Critical</w:t>
      </w:r>
    </w:p>
    <w:p/>
    <w:p/>
    <w:p>
      <w:r>
        <w:rPr>
          <w:b/>
          <w:sz w:val="20"/>
        </w:rPr>
        <w:t>7. CORRECTIVE AND PREVENTATIVE ACTIONS</w:t>
      </w:r>
    </w:p>
    <w:p>
      <w:r>
        <w:rPr>
          <w:b/>
          <w:sz w:val="20"/>
        </w:rPr>
        <w:t>Recommended Actions to Prevent Recurrence:</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Responsible Person(s) for Implementation:</w:t>
      </w:r>
    </w:p>
    <w:p>
      <w:r>
        <w:rPr>
          <w:b w:val="0"/>
          <w:sz w:val="20"/>
        </w:rPr>
        <w:t>_______________________________________________________________________</w:t>
      </w:r>
    </w:p>
    <w:p>
      <w:r>
        <w:rPr>
          <w:b w:val="0"/>
          <w:sz w:val="20"/>
        </w:rPr>
        <w:t>Target Completion Date: _______________________________________________</w:t>
      </w:r>
    </w:p>
    <w:p/>
    <w:p/>
    <w:p>
      <w:r>
        <w:rPr>
          <w:b/>
          <w:sz w:val="20"/>
        </w:rPr>
        <w:t>8. REVIEW AND VERIFICATION</w:t>
      </w:r>
    </w:p>
    <w:p>
      <w:r>
        <w:rPr>
          <w:b w:val="0"/>
          <w:sz w:val="20"/>
        </w:rPr>
        <w:t>Reviewed By (Name and Job Title): _____________________________________</w:t>
      </w:r>
    </w:p>
    <w:p>
      <w:r>
        <w:rPr>
          <w:b w:val="0"/>
          <w:sz w:val="20"/>
        </w:rPr>
        <w:t>Date of Review: ________________________________________________________</w:t>
      </w:r>
    </w:p>
    <w:p>
      <w:r>
        <w:rPr>
          <w:b/>
          <w:sz w:val="20"/>
        </w:rPr>
        <w:t>Comments:</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Verification of Actions Completed (to be filled after implementation):</w:t>
      </w:r>
    </w:p>
    <w:p>
      <w:r>
        <w:rPr>
          <w:b w:val="0"/>
          <w:sz w:val="20"/>
        </w:rPr>
        <w:t>Verified By (Name and Job Title): ______________________________________</w:t>
      </w:r>
    </w:p>
    <w:p>
      <w:r>
        <w:rPr>
          <w:b w:val="0"/>
          <w:sz w:val="20"/>
        </w:rPr>
        <w:t>Date of Verification: __________________________________________________</w:t>
      </w:r>
    </w:p>
    <w:p>
      <w:r>
        <w:rPr>
          <w:b/>
          <w:sz w:val="20"/>
        </w:rPr>
        <w:t>Comments:</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9. CONFIDENTIALITY AND LEGAL COMPLIANCE</w:t>
      </w:r>
    </w:p>
    <w:p>
      <w:r>
        <w:rPr>
          <w:b w:val="0"/>
          <w:sz w:val="20"/>
        </w:rPr>
        <w:t>This Near Miss Report Form is submitted in good faith and is intended solely for the purposes of improving health and safety within the organisation. All information provided will be treated confidentially and used in accordance with applicable UK data protection laws. Completion of this form does not constitute admission of liability by any party. The organisation undertakes to comply with all relevant UK health and safety legislation and to take reasonable steps to prevent recurrence of near miss incidents.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REPORTER</w:t>
            </w:r>
          </w:p>
        </w:tc>
        <w:tc>
          <w:tcPr>
            <w:tcW w:type="dxa" w:w="4986"/>
            <w:tcBorders>
              <w:top w:val="nil"/>
              <w:left w:val="nil"/>
              <w:bottom w:val="nil"/>
              <w:right w:val="nil"/>
              <w:insideH w:val="nil"/>
              <w:insideV w:val="nil"/>
            </w:tcBorders>
          </w:tcPr>
          <w:p>
            <w:pPr>
              <w:jc w:val="center"/>
            </w:pPr>
            <w:r>
              <w:t>HEALTH AND SAFETY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https://docstemplates-uk.com/near-miss-form/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near-miss-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