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NHS HOSPITAL DISCHARGE LETTER</w:t>
      </w:r>
    </w:p>
    <w:p/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NHS Number: 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</w:t>
      </w:r>
    </w:p>
    <w:p/>
    <w:p>
      <w:r>
        <w:rPr>
          <w:b/>
          <w:sz w:val="22"/>
        </w:rPr>
        <w:t>Hospital and Consultant Details</w:t>
      </w:r>
    </w:p>
    <w:p>
      <w:r>
        <w:rPr>
          <w:b w:val="0"/>
          <w:sz w:val="20"/>
        </w:rPr>
        <w:t>Hospital Name: _________________________________________________________</w:t>
      </w:r>
    </w:p>
    <w:p>
      <w:r>
        <w:rPr>
          <w:b w:val="0"/>
          <w:sz w:val="20"/>
        </w:rPr>
        <w:t>Department/Ward: _______________________________________________________</w:t>
      </w:r>
    </w:p>
    <w:p>
      <w:r>
        <w:rPr>
          <w:b w:val="0"/>
          <w:sz w:val="20"/>
        </w:rPr>
        <w:t>Consultant: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>
      <w:r>
        <w:rPr>
          <w:b/>
          <w:sz w:val="22"/>
        </w:rPr>
        <w:t>Admission Details</w:t>
      </w:r>
    </w:p>
    <w:p>
      <w:r>
        <w:rPr>
          <w:b w:val="0"/>
          <w:sz w:val="20"/>
        </w:rPr>
        <w:t>Date of Admission: _____________________________________________________</w:t>
      </w:r>
    </w:p>
    <w:p>
      <w:r>
        <w:rPr>
          <w:b w:val="0"/>
          <w:sz w:val="20"/>
        </w:rPr>
        <w:t>Date of Discharge: _____________________________________________________</w:t>
      </w:r>
    </w:p>
    <w:p>
      <w:r>
        <w:rPr>
          <w:b w:val="0"/>
          <w:sz w:val="20"/>
        </w:rPr>
        <w:t>Reason for Admission: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Diagnosis on Admission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Diagnosis on Discharge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Summary of Treatment and Investigations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Medication on Discharge</w:t>
      </w:r>
    </w:p>
    <w:p>
      <w:r>
        <w:rPr>
          <w:b w:val="0"/>
          <w:sz w:val="20"/>
        </w:rPr>
        <w:t>Please continue the following medication(s) as prescribed: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If there are any changes from previous medication, please see details below: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Follow-up Arrangements</w:t>
      </w:r>
    </w:p>
    <w:p>
      <w:r>
        <w:rPr>
          <w:b w:val="0"/>
          <w:sz w:val="20"/>
        </w:rPr>
        <w:t>A follow-up appointment has been arranged as follows:</w:t>
      </w:r>
    </w:p>
    <w:p>
      <w:r>
        <w:rPr>
          <w:b w:val="0"/>
          <w:sz w:val="20"/>
        </w:rPr>
        <w:t>Date and Time: ________________________________________________________</w:t>
      </w:r>
    </w:p>
    <w:p>
      <w:r>
        <w:rPr>
          <w:b w:val="0"/>
          <w:sz w:val="20"/>
        </w:rPr>
        <w:t>Location / Clinic: _____________________________________________________</w:t>
      </w:r>
    </w:p>
    <w:p>
      <w:r>
        <w:rPr>
          <w:b w:val="0"/>
          <w:sz w:val="20"/>
        </w:rPr>
        <w:t>Contact Details: ______________________________________________________</w:t>
      </w:r>
    </w:p>
    <w:p/>
    <w:p>
      <w:r>
        <w:rPr>
          <w:b w:val="0"/>
          <w:sz w:val="20"/>
        </w:rPr>
        <w:t>If no follow-up appointment has been arranged, please contact your GP or the relevant specialist for ongoing care.</w:t>
      </w:r>
    </w:p>
    <w:p/>
    <w:p>
      <w:r>
        <w:rPr>
          <w:b/>
          <w:sz w:val="22"/>
        </w:rPr>
        <w:t>Patient Instructions and Advice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Social Care and Support Needs</w:t>
      </w:r>
    </w:p>
    <w:p>
      <w:r>
        <w:rPr>
          <w:b w:val="0"/>
          <w:sz w:val="20"/>
        </w:rPr>
        <w:t>If applicable, details of any social care or support services arranged: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Contact Information</w:t>
      </w:r>
    </w:p>
    <w:p>
      <w:r>
        <w:rPr>
          <w:b w:val="0"/>
          <w:sz w:val="20"/>
        </w:rPr>
        <w:t>For any queries regarding this discharge letter or care plan, please contact:</w:t>
      </w:r>
    </w:p>
    <w:p>
      <w:r>
        <w:rPr>
          <w:b w:val="0"/>
          <w:sz w:val="20"/>
        </w:rPr>
        <w:t>Name/Department: 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 w:val="0"/>
          <w:sz w:val="20"/>
        </w:rPr>
        <w:t>This discharge letter is intended to provide a clear summary of your hospital stay, diagnosis, treatment, and ongoing care needs. It should be shared with your GP and any relevant health or social care professionals.</w:t>
      </w:r>
    </w:p>
    <w:p/>
    <w:p>
      <w:r>
        <w:rPr>
          <w:b w:val="0"/>
          <w:sz w:val="20"/>
        </w:rPr>
        <w:t>If you have any concerns or questions about your discharge or treatment plan, please contact the hospital or your GP promptly.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Discharging Consultant / Responsible Clinician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https://docstemplates-uk.com/nhs-discharge-letter/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nhs-discharge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