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 OBJECTION LETTER</w:t>
      </w:r>
    </w:p>
    <w:p/>
    <w:p/>
    <w:p>
      <w:r>
        <w:rPr>
          <w:b w:val="0"/>
          <w:sz w:val="20"/>
        </w:rPr>
        <w:t>To Whom It May Concern,</w:t>
      </w:r>
    </w:p>
    <w:p/>
    <w:p>
      <w:r>
        <w:rPr>
          <w:b w:val="0"/>
          <w:sz w:val="20"/>
        </w:rPr>
        <w:t>We, the undersigned, hereby declare and affirm that we have no objection to the actions or requests of the party named herein. This letter serves as an official statement of our consent and acknowledgement without reservation or condition.</w:t>
      </w:r>
    </w:p>
    <w:p/>
    <w:p/>
    <w:p>
      <w:r>
        <w:rPr>
          <w:b/>
          <w:sz w:val="20"/>
        </w:rPr>
        <w:t>1. Details of the Party Granting No Objection: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Relationship to Matter: ________________________________________________</w:t>
      </w:r>
    </w:p>
    <w:p/>
    <w:p>
      <w:r>
        <w:rPr>
          <w:b/>
          <w:sz w:val="20"/>
        </w:rPr>
        <w:t>2. Details of the Party Receiving No Objection: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3. Purpose and Scope of No Objection:</w:t>
      </w:r>
    </w:p>
    <w:p>
      <w:r>
        <w:rPr>
          <w:b w:val="0"/>
          <w:sz w:val="20"/>
        </w:rPr>
        <w:t>This letter confirms that the party named above as the grantor of no objection has no objection to the following:</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4. Declaration:</w:t>
      </w:r>
    </w:p>
    <w:p>
      <w:r>
        <w:rPr>
          <w:b w:val="0"/>
          <w:sz w:val="20"/>
        </w:rPr>
        <w:t>We hereby declare that this no objection letter is given voluntarily, without duress, coercion, or undue influence, and based on our full understanding of the matter and its implications.</w:t>
      </w:r>
    </w:p>
    <w:p>
      <w:r>
        <w:rPr>
          <w:b w:val="0"/>
          <w:sz w:val="20"/>
        </w:rPr>
        <w:t>We confirm that this letter does not waive any legal rights or remedies except as expressly stated herein.</w:t>
      </w:r>
    </w:p>
    <w:p/>
    <w:p>
      <w:r>
        <w:rPr>
          <w:b/>
          <w:sz w:val="20"/>
        </w:rPr>
        <w:t>5. Legal Compliance and Enforceability:</w:t>
      </w:r>
    </w:p>
    <w:p>
      <w:r>
        <w:rPr>
          <w:b w:val="0"/>
          <w:sz w:val="20"/>
        </w:rPr>
        <w:t>This letter is intended to be legally binding and enforceable under the laws of England and Wales. It shall be governed and construed in accordance with UK law.</w:t>
      </w:r>
    </w:p>
    <w:p>
      <w:r>
        <w:rPr>
          <w:b w:val="0"/>
          <w:sz w:val="20"/>
        </w:rPr>
        <w:t>Any disputes arising out of or in connection with this letter shall be subject to the exclusive jurisdiction of the courts of England and Wales.</w:t>
      </w:r>
    </w:p>
    <w:p/>
    <w:p>
      <w:r>
        <w:rPr>
          <w:b/>
          <w:sz w:val="20"/>
        </w:rPr>
        <w:t>6. Representations and Warranties:</w:t>
      </w:r>
    </w:p>
    <w:p>
      <w:r>
        <w:rPr>
          <w:b w:val="0"/>
          <w:sz w:val="20"/>
        </w:rPr>
        <w:t>The undersigned represent and warrant that they have full authority to issue this no objection letter on behalf of the party they represent.</w:t>
      </w:r>
    </w:p>
    <w:p>
      <w:r>
        <w:rPr>
          <w:b w:val="0"/>
          <w:sz w:val="20"/>
        </w:rPr>
        <w:t>There are no outstanding agreements, restrictions, or legal impediments preventing issuance of this letter.</w:t>
      </w:r>
    </w:p>
    <w:p/>
    <w:p>
      <w:r>
        <w:rPr>
          <w:b/>
          <w:sz w:val="20"/>
        </w:rPr>
        <w:t>7. Limitation of Liability:</w:t>
      </w:r>
    </w:p>
    <w:p>
      <w:r>
        <w:rPr>
          <w:b w:val="0"/>
          <w:sz w:val="20"/>
        </w:rPr>
        <w:t>Except as expressly provided in this letter, the grantor of the no objection shall not be liable for any direct, indirect, incidental, consequential, or special damages arising from the reliance on this letter or any actions taken pursuant to it.</w:t>
      </w:r>
    </w:p>
    <w:p/>
    <w:p>
      <w:r>
        <w:rPr>
          <w:b/>
          <w:sz w:val="20"/>
        </w:rPr>
        <w:t>8. Validity and Withdrawal:</w:t>
      </w:r>
    </w:p>
    <w:p>
      <w:r>
        <w:rPr>
          <w:b w:val="0"/>
          <w:sz w:val="20"/>
        </w:rPr>
        <w:t>This no objection letter shall remain valid unless revoked in writing by the grantor.</w:t>
      </w:r>
    </w:p>
    <w:p>
      <w:r>
        <w:rPr>
          <w:b w:val="0"/>
          <w:sz w:val="20"/>
        </w:rPr>
        <w:t>Any such revocation shall not affect actions or decisions made in reliance on this letter prior to receipt of such revocation.</w:t>
      </w:r>
    </w:p>
    <w:p/>
    <w:p>
      <w:r>
        <w:rPr>
          <w:b/>
          <w:sz w:val="20"/>
        </w:rPr>
        <w:t>9. Miscellaneous:</w:t>
      </w:r>
    </w:p>
    <w:p>
      <w:r>
        <w:rPr>
          <w:b w:val="0"/>
          <w:sz w:val="20"/>
        </w:rPr>
        <w:t>If any provision of this letter is held to be invalid or unenforceable, the remainder shall continue in full force and effect.</w:t>
      </w:r>
    </w:p>
    <w:p>
      <w:r>
        <w:rPr>
          <w:b w:val="0"/>
          <w:sz w:val="20"/>
        </w:rPr>
        <w:t>This letter constitutes the entire agreement between the parties concerning the subject matter herein and supersedes all prior understandings or agreements.</w:t>
      </w:r>
    </w:p>
    <w:p/>
    <w:p/>
    <w:p>
      <w:r>
        <w:rPr>
          <w:b w:val="0"/>
          <w:sz w:val="20"/>
        </w:rPr>
        <w:t>Place of Issuance: ____________________________________________</w:t>
      </w:r>
    </w:p>
    <w:p>
      <w:r>
        <w:rPr>
          <w:b w:val="0"/>
          <w:sz w:val="20"/>
        </w:rPr>
        <w:t>Signature of Grantor: ____________________________________________</w:t>
      </w:r>
    </w:p>
    <w:p>
      <w:r>
        <w:rPr>
          <w:b w:val="0"/>
          <w:sz w:val="20"/>
        </w:rPr>
        <w:t>Name of Grantor (Printed): _____________________________________</w:t>
      </w:r>
    </w:p>
    <w:p>
      <w:r>
        <w:rPr>
          <w:b w:val="0"/>
          <w:sz w:val="20"/>
        </w:rPr>
        <w:t>Designation/Relationship: ______________________________________</w:t>
      </w:r>
    </w:p>
    <w:p/>
    <w:p/>
    <w:p>
      <w:r>
        <w:rPr>
          <w:b/>
          <w:sz w:val="20"/>
        </w:rPr>
        <w:t>Witness: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Signature: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https://docstemplates-uk.com/no-objection-letter/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no-objection-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