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OCCUPATION CONTRACT</w:t>
      </w:r>
    </w:p>
    <w:p/>
    <w:p>
      <w:r>
        <w:rPr>
          <w:b/>
          <w:sz w:val="20"/>
        </w:rPr>
        <w:t>This Occupation Contract is made between the following parties:</w:t>
      </w:r>
    </w:p>
    <w:p/>
    <w:p>
      <w:r>
        <w:rPr>
          <w:b/>
          <w:sz w:val="20"/>
        </w:rPr>
        <w:t>Landlord:</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Contact Number: ______________________________________________________</w:t>
      </w:r>
    </w:p>
    <w:p/>
    <w:p>
      <w:r>
        <w:rPr>
          <w:b/>
          <w:sz w:val="20"/>
        </w:rPr>
        <w:t>Occupier:</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Contact Number: ______________________________________________________</w:t>
      </w:r>
    </w:p>
    <w:p/>
    <w:p>
      <w:r>
        <w:rPr>
          <w:b/>
          <w:sz w:val="20"/>
        </w:rPr>
        <w:t>Property Details:</w:t>
      </w:r>
    </w:p>
    <w:p>
      <w:r>
        <w:rPr>
          <w:b w:val="0"/>
          <w:sz w:val="20"/>
        </w:rPr>
        <w:t>Address of the Property to be Occupied: ________________________________</w:t>
      </w:r>
    </w:p>
    <w:p>
      <w:r>
        <w:rPr>
          <w:b w:val="0"/>
          <w:sz w:val="20"/>
        </w:rPr>
        <w:t>Description of the Property: ___________________________________________</w:t>
      </w:r>
    </w:p>
    <w:p>
      <w:r>
        <w:rPr>
          <w:b w:val="0"/>
          <w:sz w:val="20"/>
        </w:rPr>
        <w:t>____________________________________________________________</w:t>
      </w:r>
    </w:p>
    <w:p/>
    <w:p>
      <w:r>
        <w:rPr>
          <w:b/>
          <w:sz w:val="20"/>
        </w:rPr>
        <w:t>Term of Occupation:</w:t>
      </w:r>
    </w:p>
    <w:p>
      <w:r>
        <w:rPr>
          <w:b w:val="0"/>
          <w:sz w:val="20"/>
        </w:rPr>
        <w:t>The occupation shall commence on the date of signature and shall continue until terminated in accordance with the terms of this contract.</w:t>
      </w:r>
    </w:p>
    <w:p>
      <w:r>
        <w:rPr>
          <w:b w:val="0"/>
          <w:sz w:val="20"/>
        </w:rPr>
        <w:t>The occupier shall have the right to occupy the property for a period of __________________________ unless otherwise agreed in writing.</w:t>
      </w:r>
    </w:p>
    <w:p/>
    <w:p>
      <w:r>
        <w:rPr>
          <w:b/>
          <w:sz w:val="20"/>
        </w:rPr>
        <w:t>Rent and Payment:</w:t>
      </w:r>
    </w:p>
    <w:p>
      <w:r>
        <w:rPr>
          <w:b w:val="0"/>
          <w:sz w:val="20"/>
        </w:rPr>
        <w:t>The occupier shall pay to the landlord the sum of £____________________ per calendar month as rent for the occupation of the property.</w:t>
      </w:r>
    </w:p>
    <w:p>
      <w:r>
        <w:rPr>
          <w:b w:val="0"/>
          <w:sz w:val="20"/>
        </w:rPr>
        <w:t>Rent shall be payable monthly in advance on the first day of each calendar month.</w:t>
      </w:r>
    </w:p>
    <w:p>
      <w:r>
        <w:rPr>
          <w:b w:val="0"/>
          <w:sz w:val="20"/>
        </w:rPr>
        <w:t>Payments shall be made to the following account or as otherwise directed by the landlord:</w:t>
      </w:r>
    </w:p>
    <w:p>
      <w:r>
        <w:rPr>
          <w:b w:val="0"/>
          <w:sz w:val="20"/>
        </w:rPr>
        <w:t>Bank Name: ___________________________________________________________</w:t>
      </w:r>
    </w:p>
    <w:p>
      <w:r>
        <w:rPr>
          <w:b w:val="0"/>
          <w:sz w:val="20"/>
        </w:rPr>
        <w:t>Account Number: ______________________________________________________</w:t>
      </w:r>
    </w:p>
    <w:p>
      <w:r>
        <w:rPr>
          <w:b w:val="0"/>
          <w:sz w:val="20"/>
        </w:rPr>
        <w:t>Sort Code: ___________________________________________________________</w:t>
      </w:r>
    </w:p>
    <w:p/>
    <w:p>
      <w:r>
        <w:rPr>
          <w:b/>
          <w:sz w:val="20"/>
        </w:rPr>
        <w:t>Deposit:</w:t>
      </w:r>
    </w:p>
    <w:p>
      <w:r>
        <w:rPr>
          <w:b w:val="0"/>
          <w:sz w:val="20"/>
        </w:rPr>
        <w:t>The occupier shall pay a deposit of £____________________ prior to taking occupation of the property.</w:t>
      </w:r>
    </w:p>
    <w:p>
      <w:r>
        <w:rPr>
          <w:b w:val="0"/>
          <w:sz w:val="20"/>
        </w:rPr>
        <w:t>The deposit shall be held by the landlord as security against any breaches of this contract, damage to the property or unpaid rent.</w:t>
      </w:r>
    </w:p>
    <w:p>
      <w:r>
        <w:rPr>
          <w:b w:val="0"/>
          <w:sz w:val="20"/>
        </w:rPr>
        <w:t>The deposit will be returned to the occupier within 14 days after the end of the occupation, less any deductions properly made.</w:t>
      </w:r>
    </w:p>
    <w:p/>
    <w:p>
      <w:r>
        <w:rPr>
          <w:b/>
          <w:sz w:val="20"/>
        </w:rPr>
        <w:t>Use of Property:</w:t>
      </w:r>
    </w:p>
    <w:p>
      <w:r>
        <w:rPr>
          <w:b w:val="0"/>
          <w:sz w:val="20"/>
        </w:rPr>
        <w:t>The occupier agrees to occupy the property solely for residential purposes and shall not use the property for any illegal or commercial activities.</w:t>
      </w:r>
    </w:p>
    <w:p>
      <w:r>
        <w:rPr>
          <w:b w:val="0"/>
          <w:sz w:val="20"/>
        </w:rPr>
        <w:t>The occupier shall not cause any nuisance, annoyance or disturbance to neighbours or other lawful occupiers of the building or locality.</w:t>
      </w:r>
    </w:p>
    <w:p>
      <w:r>
        <w:rPr>
          <w:b w:val="0"/>
          <w:sz w:val="20"/>
        </w:rPr>
        <w:t>The occupier shall comply with all laws, regulations and requirements of any competent authority relating to the property.</w:t>
      </w:r>
    </w:p>
    <w:p/>
    <w:p>
      <w:r>
        <w:rPr>
          <w:b/>
          <w:sz w:val="20"/>
        </w:rPr>
        <w:t>Maintenance and Repairs:</w:t>
      </w:r>
    </w:p>
    <w:p>
      <w:r>
        <w:rPr>
          <w:b w:val="0"/>
          <w:sz w:val="20"/>
        </w:rPr>
        <w:t>The landlord is responsible for keeping the structure and exterior of the property in good repair, including the installations for the supply of water, heating and electricity.</w:t>
      </w:r>
    </w:p>
    <w:p>
      <w:r>
        <w:rPr>
          <w:b w:val="0"/>
          <w:sz w:val="20"/>
        </w:rPr>
        <w:t>The occupier shall keep the interior of the property in a clean and tenantable condition and shall notify the landlord promptly of any damage, defects or repairs required.</w:t>
      </w:r>
    </w:p>
    <w:p>
      <w:r>
        <w:rPr>
          <w:b w:val="0"/>
          <w:sz w:val="20"/>
        </w:rPr>
        <w:t>The occupier shall not make any alterations or additions to the property without the prior written consent of the landlord.</w:t>
      </w:r>
    </w:p>
    <w:p/>
    <w:p>
      <w:r>
        <w:rPr>
          <w:b/>
          <w:sz w:val="20"/>
        </w:rPr>
        <w:t>Access to Property:</w:t>
      </w:r>
    </w:p>
    <w:p>
      <w:r>
        <w:rPr>
          <w:b w:val="0"/>
          <w:sz w:val="20"/>
        </w:rPr>
        <w:t>The landlord or their agents may enter the property at reasonable times upon giving at least 24 hours' notice to the occupier for the purpose of inspection, repairs or showing the property to prospective new occupiers or purchasers.</w:t>
      </w:r>
    </w:p>
    <w:p>
      <w:r>
        <w:rPr>
          <w:b w:val="0"/>
          <w:sz w:val="20"/>
        </w:rPr>
        <w:t>In case of emergency, the landlord may enter the property without prior notice.</w:t>
      </w:r>
    </w:p>
    <w:p/>
    <w:p>
      <w:r>
        <w:rPr>
          <w:b/>
          <w:sz w:val="20"/>
        </w:rPr>
        <w:t>Insurance:</w:t>
      </w:r>
    </w:p>
    <w:p>
      <w:r>
        <w:rPr>
          <w:b w:val="0"/>
          <w:sz w:val="20"/>
        </w:rPr>
        <w:t>The landlord shall maintain buildings insurance for the property.</w:t>
      </w:r>
    </w:p>
    <w:p>
      <w:r>
        <w:rPr>
          <w:b w:val="0"/>
          <w:sz w:val="20"/>
        </w:rPr>
        <w:t>The occupier is responsible for insuring their own possessions and personal belongings within the property.</w:t>
      </w:r>
    </w:p>
    <w:p/>
    <w:p>
      <w:r>
        <w:rPr>
          <w:b/>
          <w:sz w:val="20"/>
        </w:rPr>
        <w:t>Liability:</w:t>
      </w:r>
    </w:p>
    <w:p>
      <w:r>
        <w:rPr>
          <w:b w:val="0"/>
          <w:sz w:val="20"/>
        </w:rPr>
        <w:t>The landlord shall not be liable for any loss, damage or injury to the occupier or their belongings except to the extent caused by the landlord’s negligence or breach of this contract.</w:t>
      </w:r>
    </w:p>
    <w:p>
      <w:r>
        <w:rPr>
          <w:b w:val="0"/>
          <w:sz w:val="20"/>
        </w:rPr>
        <w:t>The occupier shall indemnify the landlord against any claims, costs or damages arising from their negligence, misuse or breach of this contract.</w:t>
      </w:r>
    </w:p>
    <w:p/>
    <w:p>
      <w:r>
        <w:rPr>
          <w:b/>
          <w:sz w:val="20"/>
        </w:rPr>
        <w:t>Termination:</w:t>
      </w:r>
    </w:p>
    <w:p>
      <w:r>
        <w:rPr>
          <w:b w:val="0"/>
          <w:sz w:val="20"/>
        </w:rPr>
        <w:t>Either party may terminate this contract by giving the other party at least one calendar month's written notice.</w:t>
      </w:r>
    </w:p>
    <w:p>
      <w:r>
        <w:rPr>
          <w:b w:val="0"/>
          <w:sz w:val="20"/>
        </w:rPr>
        <w:t>The landlord may terminate the contract immediately if the occupier breaches any material term or condition of this contract, including non-payment of rent.</w:t>
      </w:r>
    </w:p>
    <w:p>
      <w:r>
        <w:rPr>
          <w:b w:val="0"/>
          <w:sz w:val="20"/>
        </w:rPr>
        <w:t>On termination, the occupier shall vacate the property leaving it in a clean and good condition, fair wear and tear excepted.</w:t>
      </w:r>
    </w:p>
    <w:p/>
    <w:p>
      <w:r>
        <w:rPr>
          <w:b/>
          <w:sz w:val="20"/>
        </w:rPr>
        <w:t>Notices:</w:t>
      </w:r>
    </w:p>
    <w:p>
      <w:r>
        <w:rPr>
          <w:b w:val="0"/>
          <w:sz w:val="20"/>
        </w:rPr>
        <w:t>All notices under this contract shall be in writing and served personally, sent by recorded delivery post or by email to the addresses specified herein or as otherwise notified in writing.</w:t>
      </w:r>
    </w:p>
    <w:p>
      <w:r>
        <w:rPr>
          <w:b w:val="0"/>
          <w:sz w:val="20"/>
        </w:rPr>
        <w:t>Notices shall be deemed received 48 hours after posting or immediately upon confirmation of delivery by email.</w:t>
      </w:r>
    </w:p>
    <w:p/>
    <w:p>
      <w:r>
        <w:rPr>
          <w:b/>
          <w:sz w:val="20"/>
        </w:rPr>
        <w:t>Governing Law and Jurisdiction:</w:t>
      </w:r>
    </w:p>
    <w:p>
      <w:r>
        <w:rPr>
          <w:b w:val="0"/>
          <w:sz w:val="20"/>
        </w:rPr>
        <w:t>This contract shall be governed by and construed in accordance with the laws of England and Wales.</w:t>
      </w:r>
    </w:p>
    <w:p>
      <w:r>
        <w:rPr>
          <w:b w:val="0"/>
          <w:sz w:val="20"/>
        </w:rPr>
        <w:t>The parties agree to submit to the exclusive jurisdiction of the courts of England and Wales in respect of any dispute or claim arising out of or in connection with this contract.</w:t>
      </w:r>
    </w:p>
    <w:p/>
    <w:p/>
    <w:p>
      <w:r>
        <w:rPr>
          <w:b w:val="0"/>
          <w:sz w:val="20"/>
        </w:rPr>
        <w:t>Place of signature: 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LANDLORD</w:t>
            </w:r>
          </w:p>
        </w:tc>
        <w:tc>
          <w:tcPr>
            <w:tcW w:type="dxa" w:w="4986"/>
            <w:tcBorders>
              <w:top w:val="nil"/>
              <w:left w:val="nil"/>
              <w:bottom w:val="nil"/>
              <w:right w:val="nil"/>
              <w:insideH w:val="nil"/>
              <w:insideV w:val="nil"/>
            </w:tcBorders>
          </w:tcPr>
          <w:p>
            <w:pPr>
              <w:jc w:val="center"/>
            </w:pPr>
            <w:r>
              <w:t>OCCUPIER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https://docstemplates-uk.com/occupation-contract/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https://docstemplates-uk.com</w:t>
        </w:r>
      </w:hyperlink>
    </w:p>
    <w:p>
      <w:pPr>
        <w:jc w:val="center"/>
      </w:pPr>
      <w:r>
        <w:rPr>
          <w:color w:val="808080"/>
          <w:sz w:val="20"/>
        </w:rPr>
        <w:t>This template is intended exclusively for personal, non-commercial use.</w:t>
        <w:br/>
        <w:t>If distributed or published, the source must be mentioned. © docstemplates-uk.com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templates-uk.com/occupation-contract/" TargetMode="External"/><Relationship Id="rId10" Type="http://schemas.openxmlformats.org/officeDocument/2006/relationships/hyperlink" Target="https://docstemplates-u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