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OFFER LETTER</w:t>
      </w:r>
    </w:p>
    <w:p/>
    <w:p>
      <w:r>
        <w:rPr>
          <w:b/>
          <w:sz w:val="20"/>
        </w:rPr>
        <w:t>To:</w:t>
      </w:r>
    </w:p>
    <w:p>
      <w:r>
        <w:rPr>
          <w:b w:val="0"/>
          <w:sz w:val="20"/>
        </w:rPr>
        <w:t>Candidate Name: ________________________________________________________</w:t>
      </w:r>
    </w:p>
    <w:p>
      <w:r>
        <w:rPr>
          <w:b w:val="0"/>
          <w:sz w:val="20"/>
        </w:rPr>
        <w:t>Address: 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p>
      <w:r>
        <w:rPr>
          <w:b w:val="0"/>
          <w:sz w:val="20"/>
        </w:rPr>
        <w:t>Dear Candidate,</w:t>
      </w:r>
    </w:p>
    <w:p/>
    <w:p>
      <w:r>
        <w:rPr>
          <w:b w:val="0"/>
          <w:sz w:val="20"/>
        </w:rPr>
        <w:t>We are pleased to offer you the position detailed below at [Company Name] (the “Company”), subject to the terms and conditions set out in this offer letter.</w:t>
      </w:r>
    </w:p>
    <w:p/>
    <w:p/>
    <w:p>
      <w:r>
        <w:rPr>
          <w:b/>
          <w:sz w:val="22"/>
        </w:rPr>
        <w:t>1. Position</w:t>
      </w:r>
    </w:p>
    <w:p>
      <w:r>
        <w:rPr>
          <w:b w:val="0"/>
          <w:sz w:val="20"/>
        </w:rPr>
        <w:t>Job Title: _______________________________________________________________</w:t>
      </w:r>
    </w:p>
    <w:p>
      <w:r>
        <w:rPr>
          <w:b w:val="0"/>
          <w:sz w:val="20"/>
        </w:rPr>
        <w:t>Department: ______________________________________________________________</w:t>
      </w:r>
    </w:p>
    <w:p>
      <w:r>
        <w:rPr>
          <w:b w:val="0"/>
          <w:sz w:val="20"/>
        </w:rPr>
        <w:t>Reporting to: ____________________________________________________________</w:t>
      </w:r>
    </w:p>
    <w:p>
      <w:r>
        <w:rPr>
          <w:b w:val="0"/>
          <w:sz w:val="20"/>
        </w:rPr>
        <w:t>Place of Work: ___________________________________________________________</w:t>
      </w:r>
    </w:p>
    <w:p/>
    <w:p>
      <w:r>
        <w:rPr>
          <w:b/>
          <w:sz w:val="22"/>
        </w:rPr>
        <w:t>2. Commencement of Employment</w:t>
      </w:r>
    </w:p>
    <w:p>
      <w:r>
        <w:rPr>
          <w:b w:val="0"/>
          <w:sz w:val="20"/>
        </w:rPr>
        <w:t>Your employment will commence on ________________________, or another date agreed between you and the Company.</w:t>
      </w:r>
    </w:p>
    <w:p/>
    <w:p>
      <w:r>
        <w:rPr>
          <w:b/>
          <w:sz w:val="22"/>
        </w:rPr>
        <w:t>3. Salary</w:t>
      </w:r>
    </w:p>
    <w:p>
      <w:r>
        <w:rPr>
          <w:b w:val="0"/>
          <w:sz w:val="20"/>
        </w:rPr>
        <w:t>Your starting gross salary will be £____________________ per annum, payable monthly in arrears by bank transfer, subject to deductions for tax and National Insurance contributions.</w:t>
      </w:r>
    </w:p>
    <w:p/>
    <w:p>
      <w:r>
        <w:rPr>
          <w:b/>
          <w:sz w:val="22"/>
        </w:rPr>
        <w:t>4. Working Hours</w:t>
      </w:r>
    </w:p>
    <w:p>
      <w:r>
        <w:rPr>
          <w:b w:val="0"/>
          <w:sz w:val="20"/>
        </w:rPr>
        <w:t>Your normal working hours will be from ________ to ________, totaling ________ hours per week. You may be required to work additional hours as necessary for the proper performance of your duties without additional pay.</w:t>
      </w:r>
    </w:p>
    <w:p/>
    <w:p>
      <w:r>
        <w:rPr>
          <w:b/>
          <w:sz w:val="22"/>
        </w:rPr>
        <w:t>5. Probationary Period</w:t>
      </w:r>
    </w:p>
    <w:p>
      <w:r>
        <w:rPr>
          <w:b w:val="0"/>
          <w:sz w:val="20"/>
        </w:rPr>
        <w:t>You will be subject to a probationary period of ______ months during which either party may terminate employment by providing ______ weeks’ notice. Upon successful completion, your employment will continue subject to the Company’s policies.</w:t>
      </w:r>
    </w:p>
    <w:p/>
    <w:p>
      <w:r>
        <w:rPr>
          <w:b/>
          <w:sz w:val="22"/>
        </w:rPr>
        <w:t>6. Annual Leave</w:t>
      </w:r>
    </w:p>
    <w:p>
      <w:r>
        <w:rPr>
          <w:b w:val="0"/>
          <w:sz w:val="20"/>
        </w:rPr>
        <w:t>You are entitled to ______ days of paid annual leave per holiday year, in addition to the usual public and bank holidays observed in England and Wales.</w:t>
      </w:r>
    </w:p>
    <w:p/>
    <w:p>
      <w:r>
        <w:rPr>
          <w:b/>
          <w:sz w:val="22"/>
        </w:rPr>
        <w:t>7. Benefits</w:t>
      </w:r>
    </w:p>
    <w:p>
      <w:r>
        <w:rPr>
          <w:b w:val="0"/>
          <w:sz w:val="20"/>
        </w:rPr>
        <w:t>Details of your benefits, including but not limited to pension schemes, healthcare, bonuses, and other perks, will be provided separately and are subject to change.</w:t>
      </w:r>
    </w:p>
    <w:p/>
    <w:p>
      <w:r>
        <w:rPr>
          <w:b/>
          <w:sz w:val="22"/>
        </w:rPr>
        <w:t>8. Confidentiality</w:t>
      </w:r>
    </w:p>
    <w:p>
      <w:r>
        <w:rPr>
          <w:b w:val="0"/>
          <w:sz w:val="20"/>
        </w:rPr>
        <w:t>You must not, during or after your employment, disclose any confidential information relating to the Company’s business, clients, or affairs, except as required by law or with prior written consent.</w:t>
      </w:r>
    </w:p>
    <w:p/>
    <w:p>
      <w:r>
        <w:rPr>
          <w:b/>
          <w:sz w:val="22"/>
        </w:rPr>
        <w:t>9. Restrictive Covenants</w:t>
      </w:r>
    </w:p>
    <w:p>
      <w:r>
        <w:rPr>
          <w:b w:val="0"/>
          <w:sz w:val="20"/>
        </w:rPr>
        <w:t>During your employment and for a period of ______ months following termination for any reason, you shall not directly or indirectly engage in any business competing with the Company within a radius of ______ miles of any location where the Company carries on business.</w:t>
      </w:r>
    </w:p>
    <w:p/>
    <w:p>
      <w:r>
        <w:rPr>
          <w:b/>
          <w:sz w:val="22"/>
        </w:rPr>
        <w:t>10. Termination of Employment</w:t>
      </w:r>
    </w:p>
    <w:p>
      <w:r>
        <w:rPr>
          <w:b w:val="0"/>
          <w:sz w:val="20"/>
        </w:rPr>
        <w:t>Either party may terminate this agreement by providing the statutory minimum notice period or any longer period stipulated in the contract. The Company reserves the right to terminate employment without notice for gross misconduct.</w:t>
      </w:r>
    </w:p>
    <w:p/>
    <w:p>
      <w:r>
        <w:rPr>
          <w:b/>
          <w:sz w:val="22"/>
        </w:rPr>
        <w:t>11. Data Protection</w:t>
      </w:r>
    </w:p>
    <w:p>
      <w:r>
        <w:rPr>
          <w:b w:val="0"/>
          <w:sz w:val="20"/>
        </w:rPr>
        <w:t>The Company will process your personal data in accordance with applicable data protection laws. Further details will be provided in the Company’s privacy policy.</w:t>
      </w:r>
    </w:p>
    <w:p/>
    <w:p>
      <w:r>
        <w:rPr>
          <w:b/>
          <w:sz w:val="22"/>
        </w:rPr>
        <w:t>12. Entire Agreement</w:t>
      </w:r>
    </w:p>
    <w:p>
      <w:r>
        <w:rPr>
          <w:b w:val="0"/>
          <w:sz w:val="20"/>
        </w:rPr>
        <w:t>This offer letter and any documents referred to herein constitute the entire agreement between you and the Company and supersede all prior agreements, understandings, or arrangements.</w:t>
      </w:r>
    </w:p>
    <w:p/>
    <w:p>
      <w:r>
        <w:rPr>
          <w:b/>
          <w:sz w:val="22"/>
        </w:rPr>
        <w:t>13. Governing Law</w:t>
      </w:r>
    </w:p>
    <w:p>
      <w:r>
        <w:rPr>
          <w:b w:val="0"/>
          <w:sz w:val="20"/>
        </w:rPr>
        <w:t>This agreement shall be governed by and construed in accordance with the laws of England and Wales. The courts of England and Wales shall have exclusive jurisdiction to settle any disputes arising out of or in connection with this agreement.</w:t>
      </w:r>
    </w:p>
    <w:p/>
    <w:p/>
    <w:p>
      <w:r>
        <w:rPr>
          <w:b w:val="0"/>
          <w:sz w:val="20"/>
        </w:rPr>
        <w:t>To accept this offer, please sign and return a copy of this letter.</w:t>
      </w:r>
    </w:p>
    <w:p/>
    <w:p/>
    <w:p>
      <w:r>
        <w:rPr>
          <w:b w:val="0"/>
          <w:sz w:val="20"/>
        </w:rPr>
        <w:t>Place of signature: 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For and on behalf of the Company</w:t>
            </w:r>
          </w:p>
        </w:tc>
        <w:tc>
          <w:tcPr>
            <w:tcW w:type="dxa" w:w="4986"/>
            <w:tcBorders>
              <w:top w:val="nil"/>
              <w:left w:val="nil"/>
              <w:bottom w:val="nil"/>
              <w:right w:val="nil"/>
              <w:insideH w:val="nil"/>
              <w:insideV w:val="nil"/>
            </w:tcBorders>
          </w:tcPr>
          <w:p>
            <w:pPr>
              <w:jc w:val="center"/>
            </w:pPr>
            <w:r>
              <w:t>Candidate</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_______________________________</w:t>
              <w:br/>
              <w:t>Date: _______________________________</w:t>
            </w:r>
          </w:p>
        </w:tc>
        <w:tc>
          <w:tcPr>
            <w:tcW w:type="dxa" w:w="4986"/>
            <w:tcBorders>
              <w:top w:val="nil"/>
              <w:left w:val="nil"/>
              <w:bottom w:val="nil"/>
              <w:right w:val="nil"/>
              <w:insideH w:val="nil"/>
              <w:insideV w:val="nil"/>
            </w:tcBorders>
          </w:tcPr>
          <w:p>
            <w:pPr>
              <w:jc w:val="center"/>
            </w:pPr>
            <w:r>
              <w:t>Name: _______________________________</w:t>
              <w:br/>
              <w:t>Date: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offer-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