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P45 LETTER TO EMPLOYEE</w:t>
      </w:r>
    </w:p>
    <w:p/>
    <w:p/>
    <w:p>
      <w:r>
        <w:rPr>
          <w:b/>
          <w:sz w:val="20"/>
        </w:rPr>
        <w:t>EMPLOYER DETAILS:</w:t>
      </w:r>
    </w:p>
    <w:p>
      <w:r>
        <w:rPr>
          <w:b w:val="0"/>
          <w:sz w:val="20"/>
        </w:rPr>
        <w:t>Name: _________________________________________________________________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Telephone: _____________________________________________________________</w:t>
      </w:r>
    </w:p>
    <w:p>
      <w:r>
        <w:rPr>
          <w:b w:val="0"/>
          <w:sz w:val="20"/>
        </w:rPr>
        <w:t>Employer PAYE Reference: ________________________________________________</w:t>
      </w:r>
    </w:p>
    <w:p/>
    <w:p>
      <w:r>
        <w:rPr>
          <w:b/>
          <w:sz w:val="20"/>
        </w:rPr>
        <w:t>EMPLOYEE DETAILS:</w:t>
      </w:r>
    </w:p>
    <w:p>
      <w:r>
        <w:rPr>
          <w:b w:val="0"/>
          <w:sz w:val="20"/>
        </w:rPr>
        <w:t>Full Name: 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National Insurance Number: _____________________________________________</w:t>
      </w:r>
    </w:p>
    <w:p>
      <w:r>
        <w:rPr>
          <w:b w:val="0"/>
          <w:sz w:val="20"/>
        </w:rPr>
        <w:t>Date of Birth: _________________________________________________________</w:t>
      </w:r>
    </w:p>
    <w:p/>
    <w:p>
      <w:r>
        <w:rPr>
          <w:b/>
          <w:sz w:val="20"/>
        </w:rPr>
        <w:t>EMPLOYMENT DETAILS:</w:t>
      </w:r>
    </w:p>
    <w:p>
      <w:r>
        <w:rPr>
          <w:b w:val="0"/>
          <w:sz w:val="20"/>
        </w:rPr>
        <w:t>Job Title: _____________________________________________________________</w:t>
      </w:r>
    </w:p>
    <w:p>
      <w:r>
        <w:rPr>
          <w:b w:val="0"/>
          <w:sz w:val="20"/>
        </w:rPr>
        <w:t>Start Date of Employment: ______________________________________________</w:t>
      </w:r>
    </w:p>
    <w:p>
      <w:r>
        <w:rPr>
          <w:b w:val="0"/>
          <w:sz w:val="20"/>
        </w:rPr>
        <w:t>Leaving Date: _________________________________________________________</w:t>
      </w:r>
    </w:p>
    <w:p>
      <w:r>
        <w:rPr>
          <w:b w:val="0"/>
          <w:sz w:val="20"/>
        </w:rPr>
        <w:t>Leaving Reason: _______________________________________________________</w:t>
      </w:r>
    </w:p>
    <w:p/>
    <w:p>
      <w:r>
        <w:rPr>
          <w:b/>
          <w:sz w:val="20"/>
        </w:rPr>
        <w:t>DETAILS OF PAYMENTS AND DEDUCTIONS:</w:t>
      </w:r>
    </w:p>
    <w:p>
      <w:r>
        <w:rPr>
          <w:b w:val="0"/>
          <w:sz w:val="20"/>
        </w:rPr>
        <w:t>Total Pay to Date in Tax Year: ______________ GBP</w:t>
      </w:r>
    </w:p>
    <w:p>
      <w:r>
        <w:rPr>
          <w:b w:val="0"/>
          <w:sz w:val="20"/>
        </w:rPr>
        <w:t>Total Tax Deducted to Date in Tax Year: ________ GBP</w:t>
      </w:r>
    </w:p>
    <w:p>
      <w:r>
        <w:rPr>
          <w:b w:val="0"/>
          <w:sz w:val="20"/>
        </w:rPr>
        <w:t>Tax Code: _____________________________________________________________</w:t>
      </w:r>
    </w:p>
    <w:p>
      <w:r>
        <w:rPr>
          <w:b w:val="0"/>
          <w:sz w:val="20"/>
        </w:rPr>
        <w:t>National Insurance Category: ___________________________________________</w:t>
      </w:r>
    </w:p>
    <w:p>
      <w:r>
        <w:rPr>
          <w:b w:val="0"/>
          <w:sz w:val="20"/>
        </w:rPr>
        <w:t>Student Loan Deducted (if applicable): __________________________________</w:t>
      </w:r>
    </w:p>
    <w:p/>
    <w:p>
      <w:r>
        <w:rPr>
          <w:b/>
          <w:sz w:val="20"/>
        </w:rPr>
        <w:t>HM REVENUE &amp; CUSTOMS DETAILS:</w:t>
      </w:r>
    </w:p>
    <w:p>
      <w:r>
        <w:rPr>
          <w:b w:val="0"/>
          <w:sz w:val="20"/>
        </w:rPr>
        <w:t>Tax Office Reference: _________________________________________________</w:t>
      </w:r>
    </w:p>
    <w:p>
      <w:r>
        <w:rPr>
          <w:b w:val="0"/>
          <w:sz w:val="20"/>
        </w:rPr>
        <w:t>Office Address: _______________________________________________________</w:t>
      </w:r>
    </w:p>
    <w:p/>
    <w:p>
      <w:r>
        <w:rPr>
          <w:b/>
          <w:sz w:val="20"/>
        </w:rPr>
        <w:t>IMPORTANT INFORMATION TO THE EMPLOYEE:</w:t>
      </w:r>
    </w:p>
    <w:p>
      <w:r>
        <w:rPr>
          <w:b w:val="0"/>
          <w:sz w:val="20"/>
        </w:rPr>
        <w:t>This P45 contains details of your pay and tax deductions for the current tax year up to the date you left your employment.</w:t>
      </w:r>
    </w:p>
    <w:p>
      <w:r>
        <w:rPr>
          <w:b w:val="0"/>
          <w:sz w:val="20"/>
        </w:rPr>
        <w:t>You must give this form to your next employer or to the Jobcentre Plus if you are claiming benefits.</w:t>
      </w:r>
    </w:p>
    <w:p>
      <w:r>
        <w:rPr>
          <w:b w:val="0"/>
          <w:sz w:val="20"/>
        </w:rPr>
        <w:t>Failure to provide a P45 may affect your tax code and could result in incorrect tax deductions.</w:t>
      </w:r>
    </w:p>
    <w:p/>
    <w:p>
      <w:r>
        <w:rPr>
          <w:b/>
          <w:sz w:val="20"/>
        </w:rPr>
        <w:t>EMPLOYER’S DECLARATION:</w:t>
      </w:r>
    </w:p>
    <w:p>
      <w:r>
        <w:rPr>
          <w:b w:val="0"/>
          <w:sz w:val="20"/>
        </w:rPr>
        <w:t>I hereby certify that the information given on this P45 form is accurate and complete to the best of my knowledge and belief.</w:t>
      </w:r>
    </w:p>
    <w:p>
      <w:r>
        <w:rPr>
          <w:b w:val="0"/>
          <w:sz w:val="20"/>
        </w:rPr>
        <w:t>Signed: _____________________________________  Position: _____________________</w:t>
      </w:r>
    </w:p>
    <w:p>
      <w:r>
        <w:rPr>
          <w:b w:val="0"/>
          <w:sz w:val="20"/>
        </w:rPr>
        <w:t>Print Name: __________________________________</w:t>
      </w:r>
    </w:p>
    <w:p>
      <w:r>
        <w:rPr>
          <w:b w:val="0"/>
          <w:sz w:val="20"/>
        </w:rPr>
        <w:t>Date: _______________________________________</w:t>
      </w:r>
    </w:p>
    <w:p/>
    <w:p/>
    <w:p>
      <w:r>
        <w:rPr>
          <w:b/>
          <w:sz w:val="20"/>
        </w:rPr>
        <w:t>INSTRUCTIONS FOR THE EMPLOYEE:</w:t>
      </w:r>
    </w:p>
    <w:p>
      <w:r>
        <w:rPr>
          <w:b w:val="0"/>
          <w:sz w:val="20"/>
        </w:rPr>
        <w:t>1. Please give this P45 form to your new employer or to the Jobcentre Plus if you are claiming benefits.</w:t>
      </w:r>
    </w:p>
    <w:p>
      <w:r>
        <w:rPr>
          <w:b w:val="0"/>
          <w:sz w:val="20"/>
        </w:rPr>
        <w:t>2. Keep a copy for your records.</w:t>
      </w:r>
    </w:p>
    <w:p>
      <w:r>
        <w:rPr>
          <w:b w:val="0"/>
          <w:sz w:val="20"/>
        </w:rPr>
        <w:t>3. If you believe any information is incorrect, contact your previous employer immediately.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 SIGNATURE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(Print): ________________________</w:t>
              <w:br/>
              <w:t>Date: 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(Print): ________________________</w:t>
              <w:br/>
              <w:t>Date: 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https://docstemplates-uk.com/p45-letter-to-employee/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uk.com/p45-letter-to-employee/" TargetMode="External"/><Relationship Id="rId10" Type="http://schemas.openxmlformats.org/officeDocument/2006/relationships/hyperlink" Target="https://docs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