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PART TIME EMPLOYMENT CONTRACT</w:t>
      </w:r>
    </w:p>
    <w:p/>
    <w:p>
      <w:r>
        <w:rPr>
          <w:b/>
          <w:sz w:val="20"/>
        </w:rPr>
        <w:t>This Part Time Employment Contract (the “Contract”)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Registered Address: ___________________________________________________</w:t>
      </w:r>
    </w:p>
    <w:p>
      <w:r>
        <w:rPr>
          <w:b w:val="0"/>
          <w:sz w:val="20"/>
        </w:rPr>
        <w:t>Company Number (if applicable): 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National Insurance Number: 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WHEREAS:</w:t>
      </w:r>
    </w:p>
    <w:p>
      <w:r>
        <w:rPr>
          <w:b w:val="0"/>
          <w:sz w:val="20"/>
        </w:rPr>
        <w:t>The Employer wishes to employ the Employee on a part time basis and the Employee agrees to accept such employment subject to the terms of this Contract.</w:t>
      </w:r>
    </w:p>
    <w:p/>
    <w:p>
      <w:r>
        <w:rPr>
          <w:b/>
          <w:sz w:val="20"/>
        </w:rPr>
        <w:t>1. Commencement and Duration</w:t>
      </w:r>
    </w:p>
    <w:p>
      <w:r>
        <w:rPr>
          <w:b w:val="0"/>
          <w:sz w:val="20"/>
        </w:rPr>
        <w:t>1.1 The Employee’s employment with the Employer will commence on _______________________________.</w:t>
      </w:r>
    </w:p>
    <w:p>
      <w:r>
        <w:rPr>
          <w:b w:val="0"/>
          <w:sz w:val="20"/>
        </w:rPr>
        <w:t>1.2 The employment shall continue until terminated in accordance with this Contract.</w:t>
      </w:r>
    </w:p>
    <w:p/>
    <w:p>
      <w:r>
        <w:rPr>
          <w:b/>
          <w:sz w:val="20"/>
        </w:rPr>
        <w:t>2. Job Title and Duties</w:t>
      </w:r>
    </w:p>
    <w:p>
      <w:r>
        <w:rPr>
          <w:b w:val="0"/>
          <w:sz w:val="20"/>
        </w:rPr>
        <w:t>2.1 The Employee’s job title will be: ________________________________________________.</w:t>
      </w:r>
    </w:p>
    <w:p>
      <w:r>
        <w:rPr>
          <w:b w:val="0"/>
          <w:sz w:val="20"/>
        </w:rPr>
        <w:t>2.2 The Employee agrees to perform all duties reasonably assigned by the Employer, which are commensurate with the role.</w:t>
      </w:r>
    </w:p>
    <w:p>
      <w:r>
        <w:rPr>
          <w:b w:val="0"/>
          <w:sz w:val="20"/>
        </w:rPr>
        <w:t>2.3 The Employee shall comply with all lawful and reasonable instructions given by the Employer.</w:t>
      </w:r>
    </w:p>
    <w:p/>
    <w:p>
      <w:r>
        <w:rPr>
          <w:b/>
          <w:sz w:val="20"/>
        </w:rPr>
        <w:t>3. Place of Work</w:t>
      </w:r>
    </w:p>
    <w:p>
      <w:r>
        <w:rPr>
          <w:b w:val="0"/>
          <w:sz w:val="20"/>
        </w:rPr>
        <w:t>3.1 The Employee's primary place of work will be: ________________________________.</w:t>
      </w:r>
    </w:p>
    <w:p>
      <w:r>
        <w:rPr>
          <w:b w:val="0"/>
          <w:sz w:val="20"/>
        </w:rPr>
        <w:t>3.2 The Employer may require the Employee to work at other locations within reasonable travelling distance.</w:t>
      </w:r>
    </w:p>
    <w:p/>
    <w:p>
      <w:r>
        <w:rPr>
          <w:b/>
          <w:sz w:val="20"/>
        </w:rPr>
        <w:t>4. Working Hours</w:t>
      </w:r>
    </w:p>
    <w:p>
      <w:r>
        <w:rPr>
          <w:b w:val="0"/>
          <w:sz w:val="20"/>
        </w:rPr>
        <w:t>4.1 The Employee’s hours of work will be __________________ hours per week.</w:t>
      </w:r>
    </w:p>
    <w:p>
      <w:r>
        <w:rPr>
          <w:b w:val="0"/>
          <w:sz w:val="20"/>
        </w:rPr>
        <w:t>4.2 Working days and hours shall be agreed between the Employer and the Employee and may be amended by mutual consent.</w:t>
      </w:r>
    </w:p>
    <w:p>
      <w:r>
        <w:rPr>
          <w:b w:val="0"/>
          <w:sz w:val="20"/>
        </w:rPr>
        <w:t>4.3 The Employee agrees to work such additional hours as are reasonably necessary to perform the duties of the role, without additional remuneration unless otherwise agreed.</w:t>
      </w:r>
    </w:p>
    <w:p/>
    <w:p>
      <w:r>
        <w:rPr>
          <w:b/>
          <w:sz w:val="20"/>
        </w:rPr>
        <w:t>5. Remuneration</w:t>
      </w:r>
    </w:p>
    <w:p>
      <w:r>
        <w:rPr>
          <w:b w:val="0"/>
          <w:sz w:val="20"/>
        </w:rPr>
        <w:t>5.1 The Employee shall be paid a wage/salary of £____________________ per hour/week/month (delete as appropriate).</w:t>
      </w:r>
    </w:p>
    <w:p>
      <w:r>
        <w:rPr>
          <w:b w:val="0"/>
          <w:sz w:val="20"/>
        </w:rPr>
        <w:t>5.2 Payment will be made monthly in arrears by bank transfer on or around the ___________________ of each month.</w:t>
      </w:r>
    </w:p>
    <w:p>
      <w:r>
        <w:rPr>
          <w:b w:val="0"/>
          <w:sz w:val="20"/>
        </w:rPr>
        <w:t>5.3 The Employer shall deduct income tax and National Insurance contributions as required by law.</w:t>
      </w:r>
    </w:p>
    <w:p/>
    <w:p>
      <w:r>
        <w:rPr>
          <w:b/>
          <w:sz w:val="20"/>
        </w:rPr>
        <w:t>6. Holidays</w:t>
      </w:r>
    </w:p>
    <w:p>
      <w:r>
        <w:rPr>
          <w:b w:val="0"/>
          <w:sz w:val="20"/>
        </w:rPr>
        <w:t>6.1 The Employee is entitled to statutory holiday entitlement pro-rated to their working hours, currently equivalent to __________________ days per year.</w:t>
      </w:r>
    </w:p>
    <w:p>
      <w:r>
        <w:rPr>
          <w:b w:val="0"/>
          <w:sz w:val="20"/>
        </w:rPr>
        <w:t>6.2 Holiday requests must be made in writing and approved in advance by the Employer.</w:t>
      </w:r>
    </w:p>
    <w:p>
      <w:r>
        <w:rPr>
          <w:b w:val="0"/>
          <w:sz w:val="20"/>
        </w:rPr>
        <w:t>6.3 Holiday entitlement cannot be carried forward except as required by law.</w:t>
      </w:r>
    </w:p>
    <w:p/>
    <w:p>
      <w:r>
        <w:rPr>
          <w:b/>
          <w:sz w:val="20"/>
        </w:rPr>
        <w:t>7. Sickness Absence</w:t>
      </w:r>
    </w:p>
    <w:p>
      <w:r>
        <w:rPr>
          <w:b w:val="0"/>
          <w:sz w:val="20"/>
        </w:rPr>
        <w:t>7.1 The Employee must notify the Employer as soon as reasonably practicable if unable to attend work due to illness.</w:t>
      </w:r>
    </w:p>
    <w:p>
      <w:r>
        <w:rPr>
          <w:b w:val="0"/>
          <w:sz w:val="20"/>
        </w:rPr>
        <w:t>7.2 The Employee may be required to provide a medical certificate for absences longer than seven consecutive calendar days.</w:t>
      </w:r>
    </w:p>
    <w:p>
      <w:r>
        <w:rPr>
          <w:b w:val="0"/>
          <w:sz w:val="20"/>
        </w:rPr>
        <w:t>7.3 Statutory Sick Pay (SSP) will be paid where eligible in accordance with UK law.</w:t>
      </w:r>
    </w:p>
    <w:p/>
    <w:p>
      <w:r>
        <w:rPr>
          <w:b/>
          <w:sz w:val="20"/>
        </w:rPr>
        <w:t>8. Pension</w:t>
      </w:r>
    </w:p>
    <w:p>
      <w:r>
        <w:rPr>
          <w:b w:val="0"/>
          <w:sz w:val="20"/>
        </w:rPr>
        <w:t>8.1 The Employer will comply with its automatic enrolment duties under the Pensions Act 2008.</w:t>
      </w:r>
    </w:p>
    <w:p>
      <w:r>
        <w:rPr>
          <w:b w:val="0"/>
          <w:sz w:val="20"/>
        </w:rPr>
        <w:t>8.2 The Employee may opt-out or cease contributions in accordance with scheme rules and legislation.</w:t>
      </w:r>
    </w:p>
    <w:p/>
    <w:p>
      <w:r>
        <w:rPr>
          <w:b/>
          <w:sz w:val="20"/>
        </w:rPr>
        <w:t>9. Confidentiality</w:t>
      </w:r>
    </w:p>
    <w:p>
      <w:r>
        <w:rPr>
          <w:b w:val="0"/>
          <w:sz w:val="20"/>
        </w:rPr>
        <w:t>9.1 The Employee shall not, during or after the termination of employment, disclose any confidential information relating to the Employer’s business except as required by law or with prior written consent.</w:t>
      </w:r>
    </w:p>
    <w:p>
      <w:r>
        <w:rPr>
          <w:b w:val="0"/>
          <w:sz w:val="20"/>
        </w:rPr>
        <w:t>9.2 This obligation shall continue indefinitely.</w:t>
      </w:r>
    </w:p>
    <w:p/>
    <w:p>
      <w:r>
        <w:rPr>
          <w:b/>
          <w:sz w:val="20"/>
        </w:rPr>
        <w:t>10. Data Protection</w:t>
      </w:r>
    </w:p>
    <w:p>
      <w:r>
        <w:rPr>
          <w:b w:val="0"/>
          <w:sz w:val="20"/>
        </w:rPr>
        <w:t>10.1 The Employer will process personal data in accordance with the UK General Data Protection Regulation (UK GDPR) and the Data Protection Act 2018.</w:t>
      </w:r>
    </w:p>
    <w:p>
      <w:r>
        <w:rPr>
          <w:b w:val="0"/>
          <w:sz w:val="20"/>
        </w:rPr>
        <w:t>10.2 The Employee consents to the Employer holding and processing their personal data for employment purposes.</w:t>
      </w:r>
    </w:p>
    <w:p/>
    <w:p>
      <w:r>
        <w:rPr>
          <w:b/>
          <w:sz w:val="20"/>
        </w:rPr>
        <w:t>11. Termination</w:t>
      </w:r>
    </w:p>
    <w:p>
      <w:r>
        <w:rPr>
          <w:b w:val="0"/>
          <w:sz w:val="20"/>
        </w:rPr>
        <w:t>11.1 Either party may terminate this Contract by providing the other party with the following notice period:</w:t>
      </w:r>
    </w:p>
    <w:p>
      <w:r>
        <w:rPr>
          <w:b w:val="0"/>
          <w:sz w:val="20"/>
        </w:rPr>
        <w:t xml:space="preserve">    • During probationary period (if any): __________________ notice.</w:t>
      </w:r>
    </w:p>
    <w:p>
      <w:r>
        <w:rPr>
          <w:b w:val="0"/>
          <w:sz w:val="20"/>
        </w:rPr>
        <w:t xml:space="preserve">    • Following probationary period: __________________ notice.</w:t>
      </w:r>
    </w:p>
    <w:p>
      <w:r>
        <w:rPr>
          <w:b w:val="0"/>
          <w:sz w:val="20"/>
        </w:rPr>
        <w:t>11.2 The Employer may terminate employment without notice for gross misconduct or serious breach of contract.</w:t>
      </w:r>
    </w:p>
    <w:p>
      <w:r>
        <w:rPr>
          <w:b w:val="0"/>
          <w:sz w:val="20"/>
        </w:rPr>
        <w:t>11.3 Termination shall be in writing.</w:t>
      </w:r>
    </w:p>
    <w:p/>
    <w:p>
      <w:r>
        <w:rPr>
          <w:b/>
          <w:sz w:val="20"/>
        </w:rPr>
        <w:t>12. Return of Property</w:t>
      </w:r>
    </w:p>
    <w:p>
      <w:r>
        <w:rPr>
          <w:b w:val="0"/>
          <w:sz w:val="20"/>
        </w:rPr>
        <w:t>12.1 Upon termination of employment, the Employee shall immediately return all Employer’s property, documents, and materials.</w:t>
      </w:r>
    </w:p>
    <w:p/>
    <w:p>
      <w:r>
        <w:rPr>
          <w:b/>
          <w:sz w:val="20"/>
        </w:rPr>
        <w:t>13. Health and Safety</w:t>
      </w:r>
    </w:p>
    <w:p>
      <w:r>
        <w:rPr>
          <w:b w:val="0"/>
          <w:sz w:val="20"/>
        </w:rPr>
        <w:t>13.1 The Employee shall comply with all health and safety policies and procedures as notified by the Employer.</w:t>
      </w:r>
    </w:p>
    <w:p>
      <w:r>
        <w:rPr>
          <w:b w:val="0"/>
          <w:sz w:val="20"/>
        </w:rPr>
        <w:t>13.2 The Employer will take reasonable steps to ensure a safe working environment.</w:t>
      </w:r>
    </w:p>
    <w:p/>
    <w:p>
      <w:r>
        <w:rPr>
          <w:b/>
          <w:sz w:val="20"/>
        </w:rPr>
        <w:t>14. Amendments</w:t>
      </w:r>
    </w:p>
    <w:p>
      <w:r>
        <w:rPr>
          <w:b w:val="0"/>
          <w:sz w:val="20"/>
        </w:rPr>
        <w:t>14.1 Any amendments to this Contract must be made in writing and signed by both parties.</w:t>
      </w:r>
    </w:p>
    <w:p/>
    <w:p>
      <w:r>
        <w:rPr>
          <w:b/>
          <w:sz w:val="20"/>
        </w:rPr>
        <w:t>15. Governing Law and Jurisdiction</w:t>
      </w:r>
    </w:p>
    <w:p>
      <w:r>
        <w:rPr>
          <w:b w:val="0"/>
          <w:sz w:val="20"/>
        </w:rPr>
        <w:t>15.1 This Contract is governed by and shall be construed in accordance with the laws of England and Wales.</w:t>
      </w:r>
    </w:p>
    <w:p>
      <w:r>
        <w:rPr>
          <w:b w:val="0"/>
          <w:sz w:val="20"/>
        </w:rPr>
        <w:t>15.2 The parties submit to the exclusive jurisdiction of the courts of England and Wales for any dispute arising under this Contract.</w:t>
      </w:r>
    </w:p>
    <w:p/>
    <w:p/>
    <w:p>
      <w:r>
        <w:rPr>
          <w:b w:val="0"/>
          <w:sz w:val="20"/>
        </w:rPr>
        <w:t>Place and date of signature: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https://docstemplates-uk.com/part-time-employment-contract/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part-time-employment-contrac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