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 RISE LETTER</w:t>
      </w:r>
    </w:p>
    <w:p/>
    <w:p>
      <w:r>
        <w:rPr>
          <w:b/>
          <w:sz w:val="20"/>
        </w:rPr>
        <w:t>Employer Information:</w:t>
      </w:r>
    </w:p>
    <w:p>
      <w:r>
        <w:rPr>
          <w:b w:val="0"/>
          <w:sz w:val="20"/>
        </w:rPr>
        <w:t>Company Name: ____________________________________________________________</w:t>
      </w:r>
    </w:p>
    <w:p>
      <w:r>
        <w:rPr>
          <w:b w:val="0"/>
          <w:sz w:val="20"/>
        </w:rPr>
        <w:t>Company Address: 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Employee Information:</w:t>
      </w:r>
    </w:p>
    <w:p>
      <w:r>
        <w:rPr>
          <w:b w:val="0"/>
          <w:sz w:val="20"/>
        </w:rPr>
        <w:t>Full Name: ____________________________________________________________</w:t>
      </w:r>
    </w:p>
    <w:p>
      <w:r>
        <w:rPr>
          <w:b w:val="0"/>
          <w:sz w:val="20"/>
        </w:rPr>
        <w:t>Job Title: _____________________________________________________________</w:t>
      </w:r>
    </w:p>
    <w:p>
      <w:r>
        <w:rPr>
          <w:b w:val="0"/>
          <w:sz w:val="20"/>
        </w:rPr>
        <w:t>Department: ___________________________________________________________</w:t>
      </w:r>
    </w:p>
    <w:p>
      <w:r>
        <w:rPr>
          <w:b w:val="0"/>
          <w:sz w:val="20"/>
        </w:rPr>
        <w:t>Employee ID (if applicable): ___________________________________________</w:t>
      </w:r>
    </w:p>
    <w:p/>
    <w:p>
      <w:r>
        <w:rPr>
          <w:b w:val="0"/>
          <w:sz w:val="20"/>
        </w:rPr>
        <w:t>Dear ____________________________________,</w:t>
      </w:r>
    </w:p>
    <w:p/>
    <w:p>
      <w:r>
        <w:rPr>
          <w:b/>
          <w:sz w:val="20"/>
        </w:rPr>
        <w:t>RE: Notification of Pay Rise</w:t>
      </w:r>
    </w:p>
    <w:p/>
    <w:p>
      <w:r>
        <w:rPr>
          <w:b w:val="0"/>
          <w:sz w:val="20"/>
        </w:rPr>
        <w:t>We are pleased to inform you that following a thorough review of your performance and contribution to the company, your salary will be increased in recognition of your dedication and hard work.</w:t>
      </w:r>
    </w:p>
    <w:p/>
    <w:p>
      <w:r>
        <w:rPr>
          <w:b/>
          <w:sz w:val="20"/>
        </w:rPr>
        <w:t>Details of Pay Rise:</w:t>
      </w:r>
    </w:p>
    <w:p>
      <w:r>
        <w:rPr>
          <w:b w:val="0"/>
          <w:sz w:val="20"/>
        </w:rPr>
        <w:t>Effective from: _______________________________________________________</w:t>
      </w:r>
    </w:p>
    <w:p>
      <w:r>
        <w:rPr>
          <w:b w:val="0"/>
          <w:sz w:val="20"/>
        </w:rPr>
        <w:t>Current Salary: _______________________________________________________</w:t>
      </w:r>
    </w:p>
    <w:p>
      <w:r>
        <w:rPr>
          <w:b w:val="0"/>
          <w:sz w:val="20"/>
        </w:rPr>
        <w:t>New Salary: ___________________________________________________________</w:t>
      </w:r>
    </w:p>
    <w:p>
      <w:r>
        <w:rPr>
          <w:b w:val="0"/>
          <w:sz w:val="20"/>
        </w:rPr>
        <w:t>Frequency of Payment: __________________________________________________</w:t>
      </w:r>
    </w:p>
    <w:p/>
    <w:p>
      <w:r>
        <w:rPr>
          <w:b/>
          <w:sz w:val="20"/>
        </w:rPr>
        <w:t>Reason for Pay Rise:</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Impact on Terms and Conditions:</w:t>
      </w:r>
    </w:p>
    <w:p>
      <w:r>
        <w:rPr>
          <w:b w:val="0"/>
          <w:sz w:val="20"/>
        </w:rPr>
        <w:t>This pay rise does not affect any other terms and conditions of your employment contract unless explicitly stated herein or amended in writing by the company.</w:t>
      </w:r>
    </w:p>
    <w:p/>
    <w:p>
      <w:r>
        <w:rPr>
          <w:b/>
          <w:sz w:val="20"/>
        </w:rPr>
        <w:t>Legal Compliance:</w:t>
      </w:r>
    </w:p>
    <w:p>
      <w:r>
        <w:rPr>
          <w:b w:val="0"/>
          <w:sz w:val="20"/>
        </w:rPr>
        <w:t>The Company confirms that this pay rise complies with all applicable UK employment legislation, including the National Minimum Wage and National Living Wage regulations, and all relevant tax and national insurance contributions will be deducted accordingly.</w:t>
      </w:r>
    </w:p>
    <w:p/>
    <w:p>
      <w:r>
        <w:rPr>
          <w:b/>
          <w:sz w:val="20"/>
        </w:rPr>
        <w:t>Confidentiality:</w:t>
      </w:r>
    </w:p>
    <w:p>
      <w:r>
        <w:rPr>
          <w:b w:val="0"/>
          <w:sz w:val="20"/>
        </w:rPr>
        <w:t>Please treat this information as confidential. Disclosure of pay details to unauthorized persons is discouraged and may be subject to disciplinary action.</w:t>
      </w:r>
    </w:p>
    <w:p/>
    <w:p>
      <w:r>
        <w:rPr>
          <w:b/>
          <w:sz w:val="20"/>
        </w:rPr>
        <w:t>Acceptance of Pay Rise:</w:t>
      </w:r>
    </w:p>
    <w:p>
      <w:r>
        <w:rPr>
          <w:b w:val="0"/>
          <w:sz w:val="20"/>
        </w:rPr>
        <w:t>Please sign and return the enclosed copy of this letter as confirmation of your acceptance of the pay rise and the terms set out herein.</w:t>
      </w:r>
    </w:p>
    <w:p/>
    <w:p>
      <w:r>
        <w:rPr>
          <w:b w:val="0"/>
          <w:sz w:val="20"/>
        </w:rPr>
        <w:t>We appreciate your ongoing commitment to the company and look forward to your continued contribution.</w:t>
      </w:r>
    </w:p>
    <w:p/>
    <w:p/>
    <w:p>
      <w:r>
        <w:rPr>
          <w:b w:val="0"/>
          <w:sz w:val="20"/>
        </w:rPr>
        <w:t>Place and date: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https://docstemplates-uk.com/pay-rise-letter/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ay-ris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