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PENSION SCHEME OPT-OUT FORM</w:t>
      </w:r>
    </w:p>
    <w:p/>
    <w:p/>
    <w:p>
      <w:r>
        <w:rPr>
          <w:b w:val="0"/>
          <w:sz w:val="20"/>
        </w:rPr>
        <w:t>IMPORTANT: This form is for use by employees wishing to opt out of the workplace pension scheme provided by their employer pursuant to the Pensions Act 2008 (as amended). Please read all instructions carefully before completing and submitting this form.</w:t>
      </w:r>
    </w:p>
    <w:p/>
    <w:p/>
    <w:p>
      <w:r>
        <w:rPr>
          <w:b/>
          <w:sz w:val="20"/>
        </w:rPr>
        <w:t>Employee Information:</w:t>
      </w:r>
    </w:p>
    <w:p>
      <w:r>
        <w:rPr>
          <w:b w:val="0"/>
          <w:sz w:val="20"/>
        </w:rPr>
        <w:t>Full Name: ____________________________________________________________</w:t>
      </w:r>
    </w:p>
    <w:p>
      <w:r>
        <w:rPr>
          <w:b w:val="0"/>
          <w:sz w:val="20"/>
        </w:rPr>
        <w:t>Employee Number/ID (if applicable): ____________________________________</w:t>
      </w:r>
    </w:p>
    <w:p>
      <w:r>
        <w:rPr>
          <w:b w:val="0"/>
          <w:sz w:val="20"/>
        </w:rPr>
        <w:t>National Insurance Number: 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_____________________________________________________________________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0"/>
        </w:rPr>
        <w:t>Employer Information:</w:t>
      </w:r>
    </w:p>
    <w:p>
      <w:r>
        <w:rPr>
          <w:b w:val="0"/>
          <w:sz w:val="20"/>
        </w:rPr>
        <w:t>Company Name: _______________________________________________________</w:t>
      </w:r>
    </w:p>
    <w:p>
      <w:r>
        <w:rPr>
          <w:b w:val="0"/>
          <w:sz w:val="20"/>
        </w:rPr>
        <w:t>Employer PAYE Reference: ______________________________________________</w:t>
      </w:r>
    </w:p>
    <w:p>
      <w:r>
        <w:rPr>
          <w:b w:val="0"/>
          <w:sz w:val="20"/>
        </w:rPr>
        <w:t>Employer Address: _____________________________________________________</w:t>
      </w:r>
    </w:p>
    <w:p>
      <w:r>
        <w:rPr>
          <w:b w:val="0"/>
          <w:sz w:val="20"/>
        </w:rPr>
        <w:t>_____________________________________________________________________</w:t>
      </w:r>
    </w:p>
    <w:p>
      <w:r>
        <w:rPr>
          <w:b w:val="0"/>
          <w:sz w:val="20"/>
        </w:rPr>
        <w:t>Contact Number: _______________________________________________________</w:t>
      </w:r>
    </w:p>
    <w:p/>
    <w:p/>
    <w:p>
      <w:r>
        <w:rPr>
          <w:b/>
          <w:sz w:val="20"/>
        </w:rPr>
        <w:t>Pension Scheme Details:</w:t>
      </w:r>
    </w:p>
    <w:p>
      <w:r>
        <w:rPr>
          <w:b w:val="0"/>
          <w:sz w:val="20"/>
        </w:rPr>
        <w:t>Name of Pension Scheme: _______________________________________________</w:t>
      </w:r>
    </w:p>
    <w:p>
      <w:r>
        <w:rPr>
          <w:b w:val="0"/>
          <w:sz w:val="20"/>
        </w:rPr>
        <w:t>Scheme Reference Number (if known): ___________________________________</w:t>
      </w:r>
    </w:p>
    <w:p>
      <w:r>
        <w:rPr>
          <w:b w:val="0"/>
          <w:sz w:val="20"/>
        </w:rPr>
        <w:t>Date of Automatic Enrolment: __________________________________________</w:t>
      </w:r>
    </w:p>
    <w:p/>
    <w:p/>
    <w:p>
      <w:r>
        <w:rPr>
          <w:b/>
          <w:sz w:val="20"/>
        </w:rPr>
        <w:t>Employee Declaration:</w:t>
      </w:r>
    </w:p>
    <w:p>
      <w:r>
        <w:rPr>
          <w:b w:val="0"/>
          <w:sz w:val="20"/>
        </w:rPr>
        <w:t>I confirm that I have been automatically enrolled into the workplace pension scheme referenced above and that I have received the relevant information about the scheme, including my rights and obligations.</w:t>
      </w:r>
    </w:p>
    <w:p>
      <w:r>
        <w:rPr>
          <w:b w:val="0"/>
          <w:sz w:val="20"/>
        </w:rPr>
        <w:t>I wish to opt out of the pension scheme and understand that opting out means I will not have pension contributions deducted from my salary and no contributions will be made by my employer to the scheme on my behalf.</w:t>
      </w:r>
    </w:p>
    <w:p>
      <w:r>
        <w:rPr>
          <w:b w:val="0"/>
          <w:sz w:val="20"/>
        </w:rPr>
        <w:t>I understand that opting out may affect my retirement savings and my entitlement to employer contributions under the scheme.</w:t>
      </w:r>
    </w:p>
    <w:p>
      <w:r>
        <w:rPr>
          <w:b w:val="0"/>
          <w:sz w:val="20"/>
        </w:rPr>
        <w:t>I acknowledge that I can re-join the pension scheme in accordance with the employer's re-enrolment policies and the applicable law.</w:t>
      </w:r>
    </w:p>
    <w:p/>
    <w:p/>
    <w:p>
      <w:r>
        <w:rPr>
          <w:b/>
          <w:sz w:val="20"/>
        </w:rPr>
        <w:t>Please confirm your choice by signing below: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Print Name: ______________________________</w:t>
            </w:r>
          </w:p>
        </w:tc>
        <w:tc>
          <w:tcPr>
            <w:tcW w:type="dxa" w:w="4986"/>
            <w:tcBorders>
              <w:top w:val="nil"/>
              <w:left w:val="nil"/>
              <w:bottom w:val="nil"/>
              <w:right w:val="nil"/>
              <w:insideH w:val="nil"/>
              <w:insideV w:val="nil"/>
            </w:tcBorders>
          </w:tcPr>
          <w:p>
            <w:pPr>
              <w:jc w:val="center"/>
            </w:pPr>
            <w:r>
              <w:t>Witnessed By (if required): ________________</w:t>
            </w:r>
          </w:p>
        </w:tc>
      </w:tr>
    </w:tbl>
    <w:p/>
    <w:p/>
    <w:p>
      <w:r>
        <w:rPr>
          <w:b/>
          <w:sz w:val="20"/>
        </w:rPr>
        <w:t>Important Notes:</w:t>
      </w:r>
    </w:p>
    <w:p>
      <w:r>
        <w:rPr>
          <w:b w:val="0"/>
          <w:sz w:val="20"/>
        </w:rPr>
        <w:t>1. This form must be completed and returned to your employer or the scheme administrator as soon as possible.</w:t>
      </w:r>
    </w:p>
    <w:p>
      <w:r>
        <w:rPr>
          <w:b w:val="0"/>
          <w:sz w:val="20"/>
        </w:rPr>
        <w:t>2. Opting out does not remove your legal right to re-join the pension scheme in the future.</w:t>
      </w:r>
    </w:p>
    <w:p>
      <w:r>
        <w:rPr>
          <w:b w:val="0"/>
          <w:sz w:val="20"/>
        </w:rPr>
        <w:t>3. Employers are required by law to automatically re-enrol eligible workers into a qualifying scheme every three years, regardless of previous opt-out decisions.</w:t>
      </w:r>
    </w:p>
    <w:p>
      <w:r>
        <w:rPr>
          <w:b w:val="0"/>
          <w:sz w:val="20"/>
        </w:rPr>
        <w:t>4. For advice specific to your circumstances, please consult an independent financial adviser.</w:t>
      </w:r>
    </w:p>
    <w:p/>
    <w:p>
      <w:r>
        <w:rPr>
          <w:b/>
          <w:sz w:val="20"/>
        </w:rPr>
        <w:t>Data Protection:</w:t>
      </w:r>
    </w:p>
    <w:p>
      <w:r>
        <w:rPr>
          <w:b w:val="0"/>
          <w:sz w:val="20"/>
        </w:rPr>
        <w:t>The information you provide on this form will be processed by your employer and the pension scheme provider in accordance with the Data Protection Act 2018 and UK GDPR. It will be used solely for the administration of your pension rights and related statutory obligations.</w:t>
      </w:r>
    </w:p>
    <w:p/>
    <w:p>
      <w:r>
        <w:rPr>
          <w:b/>
          <w:sz w:val="20"/>
        </w:rPr>
        <w:t>Employer Use Only:</w:t>
      </w:r>
    </w:p>
    <w:p>
      <w:r>
        <w:rPr>
          <w:b w:val="0"/>
          <w:sz w:val="20"/>
        </w:rPr>
        <w:t>Date form received: _________________________________________________</w:t>
      </w:r>
    </w:p>
    <w:p>
      <w:r>
        <w:rPr>
          <w:b w:val="0"/>
          <w:sz w:val="20"/>
        </w:rPr>
        <w:t>Name of person processing: __________________________________________</w:t>
      </w:r>
    </w:p>
    <w:p>
      <w:r>
        <w:rPr>
          <w:b w:val="0"/>
          <w:sz w:val="20"/>
        </w:rPr>
        <w:t>Signature: ___________________________________________________________</w:t>
      </w:r>
    </w:p>
    <w:p>
      <w:r>
        <w:rPr>
          <w:b w:val="0"/>
          <w:sz w:val="20"/>
        </w:rPr>
        <w:t>Date opt-out processed: ______________________________________________</w:t>
      </w:r>
    </w:p>
    <w:p/>
    <w:p/>
    <w:p>
      <w:r>
        <w:rPr>
          <w:b/>
          <w:sz w:val="20"/>
        </w:rPr>
        <w:t>Legal Disclaimer:</w:t>
      </w:r>
    </w:p>
    <w:p>
      <w:r>
        <w:rPr>
          <w:b w:val="0"/>
          <w:sz w:val="20"/>
        </w:rPr>
        <w:t>This document is intended to meet the requirements of the UK Pensions Act 2008 (as amended) and related regulations. Completion of this form does not affect any other terms of your employment contract. Neither your employer nor the pension scheme provider accepts liability for any personal financial loss resulting from your decision to opt out.</w:t>
      </w:r>
    </w:p>
    <w:p/>
    <w:p/>
    <w:p>
      <w:r>
        <w:rPr>
          <w:b w:val="0"/>
          <w:sz w:val="20"/>
        </w:rPr>
        <w:t>If you have any questions regarding this form or the pension scheme, please contact your employer’s HR department or the pension scheme administrator.</w:t>
      </w:r>
    </w:p>
    <w:p/>
    <w:p/>
    <w:p>
      <w:r>
        <w:br w:type="page"/>
      </w:r>
    </w:p>
    <w:p>
      <w:pPr>
        <w:jc w:val="center"/>
      </w:pPr>
      <w:r>
        <w:rPr>
          <w:color w:val="555555"/>
          <w:sz w:val="24"/>
        </w:rPr>
        <w:t>Original source of this document:</w:t>
      </w:r>
    </w:p>
    <w:p>
      <w:pPr>
        <w:jc w:val="center"/>
      </w:pPr>
      <w:hyperlink r:id="rId9">
        <w:r>
          <w:rPr>
            <w:color w:val="0000FF"/>
            <w:u w:val="single"/>
          </w:rPr>
          <w:t>https://docstemplates-uk.com/pension-opt-out-form/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pension-opt-ou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