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PERMISSION CONSENT FORM</w:t>
      </w:r>
    </w:p>
    <w:p/>
    <w:p>
      <w:r>
        <w:rPr>
          <w:b w:val="0"/>
          <w:sz w:val="20"/>
        </w:rPr>
        <w:t>This Permission Consent Form (‘Form’) sets out the terms under which the undersigned (the ‘Consenter’) grants permission to the Recipient to undertake the activities described below.</w:t>
      </w:r>
    </w:p>
    <w:p/>
    <w:p>
      <w:r>
        <w:rPr>
          <w:b/>
          <w:sz w:val="20"/>
        </w:rPr>
        <w:t>1. Parties</w:t>
      </w:r>
    </w:p>
    <w:p>
      <w:r>
        <w:rPr>
          <w:b/>
          <w:sz w:val="20"/>
        </w:rPr>
        <w:t>Consenter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p>
      <w:r>
        <w:rPr>
          <w:b/>
          <w:sz w:val="20"/>
        </w:rPr>
        <w:t>Recipient Information:</w:t>
      </w:r>
    </w:p>
    <w:p>
      <w:r>
        <w:rPr>
          <w:b w:val="0"/>
          <w:sz w:val="20"/>
        </w:rPr>
        <w:t>Full Name or Organisation: 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p>
      <w:r>
        <w:rPr>
          <w:b/>
          <w:sz w:val="20"/>
        </w:rPr>
        <w:t>2. Permission Details</w:t>
      </w:r>
    </w:p>
    <w:p>
      <w:r>
        <w:rPr>
          <w:b w:val="0"/>
          <w:sz w:val="20"/>
        </w:rPr>
        <w:t>Description of Activity or Purpose for which Permission is granted:</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val="0"/>
          <w:sz w:val="20"/>
        </w:rPr>
        <w:t>Location(s) where Permission applies:</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3. Duration of Permission</w:t>
      </w:r>
    </w:p>
    <w:p>
      <w:r>
        <w:rPr>
          <w:b w:val="0"/>
          <w:sz w:val="20"/>
        </w:rPr>
        <w:t>This permission is granted for the period commencing on __________________ and ending on __________________.</w:t>
      </w:r>
    </w:p>
    <w:p>
      <w:r>
        <w:rPr>
          <w:b w:val="0"/>
          <w:sz w:val="20"/>
        </w:rPr>
        <w:t>If no dates are provided, permission shall be deemed ongoing until revoked in writing by the Consenter.</w:t>
      </w:r>
    </w:p>
    <w:p/>
    <w:p>
      <w:r>
        <w:rPr>
          <w:b/>
          <w:sz w:val="20"/>
        </w:rPr>
        <w:t>4. Conditions and Restrictions</w:t>
      </w:r>
    </w:p>
    <w:p>
      <w:r>
        <w:rPr>
          <w:b w:val="0"/>
          <w:sz w:val="20"/>
        </w:rPr>
        <w:t>The following conditions and restrictions apply to the permission granted:</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5. Responsibilities and Liability</w:t>
      </w:r>
    </w:p>
    <w:p>
      <w:r>
        <w:rPr>
          <w:b w:val="0"/>
          <w:sz w:val="20"/>
        </w:rPr>
        <w:t>The Recipient agrees to comply with all applicable laws, regulations, and guidelines related to the permitted activity.</w:t>
      </w:r>
    </w:p>
    <w:p>
      <w:r>
        <w:rPr>
          <w:b w:val="0"/>
          <w:sz w:val="20"/>
        </w:rPr>
        <w:t>The Recipient shall use reasonable care to avoid damage, injury, or loss arising from the activity.</w:t>
      </w:r>
    </w:p>
    <w:p>
      <w:r>
        <w:rPr>
          <w:b w:val="0"/>
          <w:sz w:val="20"/>
        </w:rPr>
        <w:t>The Consenter shall not be liable for any indirect, incidental, or consequential losses arising from the granting of this permission, except to the extent caused by gross negligence or wilful misconduct on the part of the Consenter.</w:t>
      </w:r>
    </w:p>
    <w:p/>
    <w:p>
      <w:r>
        <w:rPr>
          <w:b/>
          <w:sz w:val="20"/>
        </w:rPr>
        <w:t>6. Data Protection and Privacy</w:t>
      </w:r>
    </w:p>
    <w:p>
      <w:r>
        <w:rPr>
          <w:b w:val="0"/>
          <w:sz w:val="20"/>
        </w:rPr>
        <w:t>Any personal data exchanged or processed in connection with this permission shall be handled in accordance with applicable data protection laws, including the UK General Data Protection Regulation (UK GDPR).</w:t>
      </w:r>
    </w:p>
    <w:p>
      <w:r>
        <w:rPr>
          <w:b w:val="0"/>
          <w:sz w:val="20"/>
        </w:rPr>
        <w:t>The parties undertake to keep confidential any sensitive information received in connection with this permission, unless disclosure is required by law or consent is provided.</w:t>
      </w:r>
    </w:p>
    <w:p/>
    <w:p>
      <w:r>
        <w:rPr>
          <w:b/>
          <w:sz w:val="20"/>
        </w:rPr>
        <w:t>7. Termination and Revocation</w:t>
      </w:r>
    </w:p>
    <w:p>
      <w:r>
        <w:rPr>
          <w:b w:val="0"/>
          <w:sz w:val="20"/>
        </w:rPr>
        <w:t>The Consenter reserves the right to revoke this permission at any time by providing written notice to the Recipient.</w:t>
      </w:r>
    </w:p>
    <w:p>
      <w:r>
        <w:rPr>
          <w:b w:val="0"/>
          <w:sz w:val="20"/>
        </w:rPr>
        <w:t>Upon termination or revocation, the Recipient shall cease the permitted activity immediately and take any required actions specified by the Consenter.</w:t>
      </w:r>
    </w:p>
    <w:p/>
    <w:p>
      <w:r>
        <w:rPr>
          <w:b/>
          <w:sz w:val="20"/>
        </w:rPr>
        <w:t>8. Governing Law and Jurisdiction</w:t>
      </w:r>
    </w:p>
    <w:p>
      <w:r>
        <w:rPr>
          <w:b w:val="0"/>
          <w:sz w:val="20"/>
        </w:rPr>
        <w:t>This Form and any dispute or claim arising out of or in connection with it shall be governed by and construed in accordance with the laws of England and Wales.</w:t>
      </w:r>
    </w:p>
    <w:p>
      <w:r>
        <w:rPr>
          <w:b w:val="0"/>
          <w:sz w:val="20"/>
        </w:rPr>
        <w:t>The parties agree that the courts of England and Wales shall have exclusive jurisdiction to settle any dispute or claim arising out of or in connection with this Form.</w:t>
      </w:r>
    </w:p>
    <w:p/>
    <w:p/>
    <w:p>
      <w:pPr>
        <w:jc w:val="center"/>
      </w:pPr>
      <w:r>
        <w:rPr>
          <w:b/>
          <w:sz w:val="20"/>
        </w:rPr>
        <w:t>Acknowledgement and Signature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CONSENTER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(printed): ____________________</w:t>
            </w:r>
          </w:p>
        </w:tc>
        <w:tc>
          <w:tcPr>
            <w:tcW w:type="dxa" w:w="4986"/>
            <w:tcBorders>
              <w:top w:val="nil"/>
              <w:left w:val="nil"/>
              <w:bottom w:val="nil"/>
              <w:right w:val="nil"/>
              <w:insideH w:val="nil"/>
              <w:insideV w:val="nil"/>
            </w:tcBorders>
          </w:tcPr>
          <w:p>
            <w:pPr>
              <w:jc w:val="center"/>
            </w:pPr>
            <w:r>
              <w:t>Name (printed): ____________________</w:t>
            </w:r>
          </w:p>
        </w:tc>
      </w:tr>
    </w:tbl>
    <w:p/>
    <w:p/>
    <w:p>
      <w:pPr>
        <w:jc w:val="center"/>
      </w:pPr>
      <w:r>
        <w:rPr>
          <w:b w:val="0"/>
          <w:sz w:val="20"/>
        </w:rPr>
        <w:t>By signing above, both parties confirm that they have read, understood, and agree to the terms set out in this Permission Consent Form.</w:t>
      </w:r>
    </w:p>
    <w:p/>
    <w:p/>
    <w:p>
      <w:r>
        <w:br w:type="page"/>
      </w:r>
    </w:p>
    <w:p>
      <w:pPr>
        <w:jc w:val="center"/>
      </w:pPr>
      <w:r>
        <w:rPr>
          <w:color w:val="555555"/>
          <w:sz w:val="24"/>
        </w:rPr>
        <w:t>Original source of this document:</w:t>
      </w:r>
    </w:p>
    <w:p>
      <w:pPr>
        <w:jc w:val="center"/>
      </w:pPr>
      <w:hyperlink r:id="rId9">
        <w:r>
          <w:rPr>
            <w:color w:val="0000FF"/>
            <w:u w:val="single"/>
          </w:rPr>
          <w:t>https://docstemplates-uk.com/permission-consent-form/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permission-consent-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