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PHOTO CONSENT FORM</w:t>
      </w:r>
    </w:p>
    <w:p/>
    <w:p/>
    <w:p>
      <w:r>
        <w:rPr>
          <w:b/>
          <w:sz w:val="20"/>
        </w:rPr>
        <w:t>I, the undersigned, hereby grant permission for my photograph and/or video image to be taken and used by the organisation named below.</w:t>
      </w:r>
    </w:p>
    <w:p/>
    <w:p>
      <w:r>
        <w:rPr>
          <w:b/>
          <w:sz w:val="20"/>
        </w:rPr>
        <w:t>Personal Details:</w:t>
      </w:r>
    </w:p>
    <w:p>
      <w:r>
        <w:rPr>
          <w:b w:val="0"/>
          <w:sz w:val="20"/>
        </w:rPr>
        <w:t>Full Name: ____________________________________________________________</w:t>
      </w:r>
    </w:p>
    <w:p>
      <w:r>
        <w:rPr>
          <w:b w:val="0"/>
          <w:sz w:val="20"/>
        </w:rPr>
        <w:t>Address: _______________________________________________________________</w:t>
      </w:r>
    </w:p>
    <w:p>
      <w:r>
        <w:rPr>
          <w:b w:val="0"/>
          <w:sz w:val="20"/>
        </w:rPr>
        <w:t>Phone Number: _________________________________________________________</w:t>
      </w:r>
    </w:p>
    <w:p>
      <w:r>
        <w:rPr>
          <w:b w:val="0"/>
          <w:sz w:val="20"/>
        </w:rPr>
        <w:t>Email Address: _________________________________________________________</w:t>
      </w:r>
    </w:p>
    <w:p/>
    <w:p>
      <w:r>
        <w:rPr>
          <w:b/>
          <w:sz w:val="20"/>
        </w:rPr>
        <w:t>Organisation Details:</w:t>
      </w:r>
    </w:p>
    <w:p>
      <w:r>
        <w:rPr>
          <w:b w:val="0"/>
          <w:sz w:val="20"/>
        </w:rPr>
        <w:t>Name of Organisation: _________________________________________________</w:t>
      </w:r>
    </w:p>
    <w:p>
      <w:r>
        <w:rPr>
          <w:b w:val="0"/>
          <w:sz w:val="20"/>
        </w:rPr>
        <w:t>Address: _______________________________________________________________</w:t>
      </w:r>
    </w:p>
    <w:p>
      <w:r>
        <w:rPr>
          <w:b w:val="0"/>
          <w:sz w:val="20"/>
        </w:rPr>
        <w:t>Contact Person: _______________________________________________________</w:t>
      </w:r>
    </w:p>
    <w:p>
      <w:r>
        <w:rPr>
          <w:b w:val="0"/>
          <w:sz w:val="20"/>
        </w:rPr>
        <w:t>Phone Number: _________________________________________________________</w:t>
      </w:r>
    </w:p>
    <w:p>
      <w:r>
        <w:rPr>
          <w:b w:val="0"/>
          <w:sz w:val="20"/>
        </w:rPr>
        <w:t>Email Address: _________________________________________________________</w:t>
      </w:r>
    </w:p>
    <w:p/>
    <w:p>
      <w:r>
        <w:rPr>
          <w:b/>
          <w:sz w:val="20"/>
        </w:rPr>
        <w:t>Consent Terms:</w:t>
      </w:r>
    </w:p>
    <w:p>
      <w:r>
        <w:rPr>
          <w:b w:val="0"/>
          <w:sz w:val="20"/>
        </w:rPr>
        <w:t>1. I authorise the organisation named above and its representatives to take and use my photograph and/or video images for legitimate purposes including but not limited to publication on websites, printed materials, social media, promotional and educational materials, advertisements, and other communications.</w:t>
      </w:r>
    </w:p>
    <w:p/>
    <w:p>
      <w:r>
        <w:rPr>
          <w:b w:val="0"/>
          <w:sz w:val="20"/>
        </w:rPr>
        <w:t>2. I understand that my images may be edited, copied, exhibited, published, or distributed and waive the right to inspect or approve the finished product wherein my likeness appears.</w:t>
      </w:r>
    </w:p>
    <w:p/>
    <w:p>
      <w:r>
        <w:rPr>
          <w:b w:val="0"/>
          <w:sz w:val="20"/>
        </w:rPr>
        <w:t>3. I agree that this consent is granted without any expectation of payment or other compensation, now or in the future.</w:t>
      </w:r>
    </w:p>
    <w:p/>
    <w:p>
      <w:r>
        <w:rPr>
          <w:b w:val="0"/>
          <w:sz w:val="20"/>
        </w:rPr>
        <w:t>4. I release the organisation, its agents, employees and assigns from any claims, damages or liability arising from or related to the use of my image, including but not limited to claims for libel or invasion of privacy.</w:t>
      </w:r>
    </w:p>
    <w:p/>
    <w:p>
      <w:r>
        <w:rPr>
          <w:b w:val="0"/>
          <w:sz w:val="20"/>
        </w:rPr>
        <w:t>5. I understand that this consent is voluntary and that I may withdraw it at any time by providing written notice to the organisation. Withdrawal of consent will not affect any use or distribution of images made prior to receipt of the withdrawal.</w:t>
      </w:r>
    </w:p>
    <w:p/>
    <w:p>
      <w:r>
        <w:rPr>
          <w:b w:val="0"/>
          <w:sz w:val="20"/>
        </w:rPr>
        <w:t>6. I certify that I am over 18 years of age and have the full legal capacity to grant this consent. If the individual photographed/videoed is under 18 or otherwise lacks capacity, consent must be obtained from a parent or legal guardian.</w:t>
      </w:r>
    </w:p>
    <w:p/>
    <w:p>
      <w:r>
        <w:rPr>
          <w:b/>
          <w:sz w:val="20"/>
        </w:rPr>
        <w:t>If the individual is under 18 or lacks legal capacity, please complete the following section:</w:t>
      </w:r>
    </w:p>
    <w:p>
      <w:r>
        <w:rPr>
          <w:b w:val="0"/>
          <w:sz w:val="20"/>
        </w:rPr>
        <w:t>Name of Parent/Legal Guardian: ___________________________________________</w:t>
      </w:r>
    </w:p>
    <w:p>
      <w:r>
        <w:rPr>
          <w:b w:val="0"/>
          <w:sz w:val="20"/>
        </w:rPr>
        <w:t>Relationship to Individual: ______________________________________________</w:t>
      </w:r>
    </w:p>
    <w:p>
      <w:r>
        <w:rPr>
          <w:b w:val="0"/>
          <w:sz w:val="20"/>
        </w:rPr>
        <w:t>Signature of Parent/Legal Guardian: _____________________________________</w:t>
      </w:r>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CONSENT GIVER</w:t>
            </w:r>
          </w:p>
        </w:tc>
        <w:tc>
          <w:tcPr>
            <w:tcW w:type="dxa" w:w="4986"/>
            <w:tcBorders>
              <w:top w:val="nil"/>
              <w:left w:val="nil"/>
              <w:bottom w:val="nil"/>
              <w:right w:val="nil"/>
              <w:insideH w:val="nil"/>
              <w:insideV w:val="nil"/>
            </w:tcBorders>
          </w:tcPr>
          <w:p>
            <w:pPr>
              <w:jc w:val="center"/>
            </w:pPr>
            <w:r>
              <w:t>WITNESS (if applicable)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p/>
    <w:p>
      <w:r>
        <w:rPr>
          <w:b/>
          <w:sz w:val="20"/>
        </w:rPr>
        <w:t>I declare that I have read and understood the above consent form and agree to the terms stated.</w:t>
      </w:r>
    </w:p>
    <w:p/>
    <w:p/>
    <w:p/>
    <w:p>
      <w:r>
        <w:rPr>
          <w:b/>
          <w:sz w:val="20"/>
        </w:rPr>
        <w:t>Organisational Representative:</w:t>
      </w:r>
    </w:p>
    <w:p>
      <w:r>
        <w:rPr>
          <w:b w:val="0"/>
          <w:sz w:val="20"/>
        </w:rPr>
        <w:t>Name: _________________________________________________________________</w:t>
      </w:r>
    </w:p>
    <w:p>
      <w:r>
        <w:rPr>
          <w:b w:val="0"/>
          <w:sz w:val="20"/>
        </w:rPr>
        <w:t>Position: ______________________________________________________________</w:t>
      </w:r>
    </w:p>
    <w:p>
      <w:r>
        <w:rPr>
          <w:b w:val="0"/>
          <w:sz w:val="20"/>
        </w:rPr>
        <w:br/>
        <w:t>Signature: _________________________</w:t>
      </w:r>
    </w:p>
    <w:p>
      <w:r>
        <w:rPr>
          <w:b w:val="0"/>
          <w:sz w:val="20"/>
        </w:rPr>
        <w:br/>
        <w:t>Date: ______________________________</w:t>
      </w:r>
    </w:p>
    <w:p>
      <w:r>
        <w:br w:type="page"/>
      </w:r>
    </w:p>
    <w:p>
      <w:pPr>
        <w:jc w:val="center"/>
      </w:pPr>
      <w:r>
        <w:rPr>
          <w:color w:val="555555"/>
          <w:sz w:val="24"/>
        </w:rPr>
        <w:t>Original source of this document:</w:t>
      </w:r>
    </w:p>
    <w:p>
      <w:pPr>
        <w:jc w:val="center"/>
      </w:pPr>
      <w:hyperlink r:id="rId9">
        <w:r>
          <w:rPr>
            <w:color w:val="0000FF"/>
            <w:u w:val="single"/>
          </w:rPr>
          <w:t>https://docstemplates-uk.com/photo-consent-form/</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https://docstemplates-uk.com</w:t>
        </w:r>
      </w:hyperlink>
    </w:p>
    <w:p>
      <w:pPr>
        <w:jc w:val="center"/>
      </w:pPr>
      <w:r>
        <w:rPr>
          <w:color w:val="808080"/>
          <w:sz w:val="20"/>
        </w:rPr>
        <w:t>This template is intended exclusively for personal, non-commercial use.</w:t>
        <w:br/>
        <w:t>If distributed or published, the source must be mentioned. © docstemplates-uk.com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templates-uk.com/photo-consent-form/" TargetMode="External"/><Relationship Id="rId10" Type="http://schemas.openxmlformats.org/officeDocument/2006/relationships/hyperlink" Target="https://docstemplates-u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