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PHOTOGRAPHY SERVICES AGREEMENT</w:t>
      </w:r>
    </w:p>
    <w:p/>
    <w:p>
      <w:r>
        <w:rPr>
          <w:b/>
          <w:sz w:val="20"/>
        </w:rPr>
        <w:t>Parties Information:</w:t>
      </w:r>
    </w:p>
    <w:p>
      <w:r>
        <w:rPr>
          <w:b w:val="0"/>
          <w:sz w:val="20"/>
        </w:rPr>
        <w:t>Client Name: 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val="0"/>
          <w:sz w:val="20"/>
        </w:rPr>
        <w:t>Photographer Name: 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1. Description of Services</w:t>
      </w:r>
    </w:p>
    <w:p>
      <w:r>
        <w:rPr>
          <w:b w:val="0"/>
          <w:sz w:val="20"/>
        </w:rPr>
        <w:t>The Photographer agrees to provide photography services as described below:</w:t>
      </w:r>
    </w:p>
    <w:p>
      <w:r>
        <w:rPr>
          <w:b w:val="0"/>
          <w:sz w:val="20"/>
        </w:rPr>
        <w:t>_____________________________________________________________________</w:t>
      </w:r>
    </w:p>
    <w:p>
      <w:r>
        <w:rPr>
          <w:b w:val="0"/>
          <w:sz w:val="20"/>
        </w:rPr>
        <w:t>_____________________________________________________________________</w:t>
      </w:r>
    </w:p>
    <w:p>
      <w:r>
        <w:rPr>
          <w:b w:val="0"/>
          <w:sz w:val="20"/>
        </w:rPr>
        <w:t>The services include but are not limited to capturing photographs, editing, and delivering final images as specified in this agreement.</w:t>
      </w:r>
    </w:p>
    <w:p/>
    <w:p>
      <w:r>
        <w:rPr>
          <w:b/>
          <w:sz w:val="20"/>
        </w:rPr>
        <w:t>2. Deliverables</w:t>
      </w:r>
    </w:p>
    <w:p>
      <w:r>
        <w:rPr>
          <w:b w:val="0"/>
          <w:sz w:val="20"/>
        </w:rPr>
        <w:t>The Photographer shall deliver the following:</w:t>
      </w:r>
    </w:p>
    <w:p>
      <w:r>
        <w:rPr>
          <w:b w:val="0"/>
          <w:sz w:val="20"/>
        </w:rPr>
        <w:t>- Number and type of photographs: ___________________________________</w:t>
      </w:r>
    </w:p>
    <w:p>
      <w:r>
        <w:rPr>
          <w:b w:val="0"/>
          <w:sz w:val="20"/>
        </w:rPr>
        <w:t>- Format and resolution of final images: _____________________________</w:t>
      </w:r>
    </w:p>
    <w:p>
      <w:r>
        <w:rPr>
          <w:b w:val="0"/>
          <w:sz w:val="20"/>
        </w:rPr>
        <w:t>- Delivery method and timeline: ______________________________________</w:t>
      </w:r>
    </w:p>
    <w:p>
      <w:r>
        <w:rPr>
          <w:b w:val="0"/>
          <w:sz w:val="20"/>
        </w:rPr>
        <w:t>- Additional deliverables (e.g., prints, albums): ____________________</w:t>
      </w:r>
    </w:p>
    <w:p/>
    <w:p>
      <w:r>
        <w:rPr>
          <w:b/>
          <w:sz w:val="20"/>
        </w:rPr>
        <w:t>3. Payment Terms</w:t>
      </w:r>
    </w:p>
    <w:p>
      <w:r>
        <w:rPr>
          <w:b w:val="0"/>
          <w:sz w:val="20"/>
        </w:rPr>
        <w:t>The total fee for the photography services is: £_____________________.</w:t>
      </w:r>
    </w:p>
    <w:p>
      <w:r>
        <w:rPr>
          <w:b w:val="0"/>
          <w:sz w:val="20"/>
        </w:rPr>
        <w:t>A deposit of £___________________ is payable upon signing this agreement.</w:t>
      </w:r>
    </w:p>
    <w:p>
      <w:r>
        <w:rPr>
          <w:b w:val="0"/>
          <w:sz w:val="20"/>
        </w:rPr>
        <w:t>The balance of £__________________ is due upon delivery of the final images unless otherwise agreed.</w:t>
      </w:r>
    </w:p>
    <w:p>
      <w:r>
        <w:rPr>
          <w:b w:val="0"/>
          <w:sz w:val="20"/>
        </w:rPr>
        <w:t>Payment methods accepted include: ____________________________________.</w:t>
      </w:r>
    </w:p>
    <w:p/>
    <w:p>
      <w:r>
        <w:rPr>
          <w:b/>
          <w:sz w:val="20"/>
        </w:rPr>
        <w:t>4. Cancellation and Rescheduling</w:t>
      </w:r>
    </w:p>
    <w:p>
      <w:r>
        <w:rPr>
          <w:b w:val="0"/>
          <w:sz w:val="20"/>
        </w:rPr>
        <w:t>The Client may cancel or reschedule the services by providing written notice to the Photographer.</w:t>
      </w:r>
    </w:p>
    <w:p>
      <w:r>
        <w:rPr>
          <w:b w:val="0"/>
          <w:sz w:val="20"/>
        </w:rPr>
        <w:t>If cancellation occurs less than _______ days before the scheduled date, the deposit shall be non-refundable.</w:t>
      </w:r>
    </w:p>
    <w:p>
      <w:r>
        <w:rPr>
          <w:b w:val="0"/>
          <w:sz w:val="20"/>
        </w:rPr>
        <w:t>Rescheduling is subject to Photographer’s availability and must be agreed upon in writing.</w:t>
      </w:r>
    </w:p>
    <w:p/>
    <w:p>
      <w:r>
        <w:rPr>
          <w:b/>
          <w:sz w:val="20"/>
        </w:rPr>
        <w:t>5. Client Responsibilities</w:t>
      </w:r>
    </w:p>
    <w:p>
      <w:r>
        <w:rPr>
          <w:b w:val="0"/>
          <w:sz w:val="20"/>
        </w:rPr>
        <w:t>The Client shall provide access to the event/location and obtain any necessary permissions or permits.</w:t>
      </w:r>
    </w:p>
    <w:p>
      <w:r>
        <w:rPr>
          <w:b w:val="0"/>
          <w:sz w:val="20"/>
        </w:rPr>
        <w:t>The Client must ensure all parties being photographed consent to the photography.</w:t>
      </w:r>
    </w:p>
    <w:p>
      <w:r>
        <w:rPr>
          <w:b w:val="0"/>
          <w:sz w:val="20"/>
        </w:rPr>
        <w:t>The Client is responsible for informing the Photographer of any special requirements or restrictions.</w:t>
      </w:r>
    </w:p>
    <w:p/>
    <w:p>
      <w:r>
        <w:rPr>
          <w:b/>
          <w:sz w:val="20"/>
        </w:rPr>
        <w:t>6. Intellectual Property and Usage Rights</w:t>
      </w:r>
    </w:p>
    <w:p>
      <w:r>
        <w:rPr>
          <w:b w:val="0"/>
          <w:sz w:val="20"/>
        </w:rPr>
        <w:t>The Photographer retains copyright ownership of all photographs taken.</w:t>
      </w:r>
    </w:p>
    <w:p>
      <w:r>
        <w:rPr>
          <w:b w:val="0"/>
          <w:sz w:val="20"/>
        </w:rPr>
        <w:t>The Photographer grants the Client a non-exclusive, non-transferable license to use the delivered images for personal, non-commercial purposes unless otherwise agreed.</w:t>
      </w:r>
    </w:p>
    <w:p>
      <w:r>
        <w:rPr>
          <w:b w:val="0"/>
          <w:sz w:val="20"/>
        </w:rPr>
        <w:t>Any commercial use, publication, or reproduction requires prior written consent from the Photographer.</w:t>
      </w:r>
    </w:p>
    <w:p>
      <w:r>
        <w:rPr>
          <w:b w:val="0"/>
          <w:sz w:val="20"/>
        </w:rPr>
        <w:t>The Photographer reserves the right to use images for promotional, marketing, or portfolio purposes unless expressly prohibited in writing by the Client.</w:t>
      </w:r>
    </w:p>
    <w:p/>
    <w:p>
      <w:r>
        <w:rPr>
          <w:b/>
          <w:sz w:val="20"/>
        </w:rPr>
        <w:t>7. Model Release</w:t>
      </w:r>
    </w:p>
    <w:p>
      <w:r>
        <w:rPr>
          <w:b w:val="0"/>
          <w:sz w:val="20"/>
        </w:rPr>
        <w:t>The Client grants permission to the Photographer to use photographs for advertising, display, publication, or other lawful purposes.</w:t>
      </w:r>
    </w:p>
    <w:p>
      <w:r>
        <w:rPr>
          <w:b w:val="0"/>
          <w:sz w:val="20"/>
        </w:rPr>
        <w:t>If applicable, the Client confirms that all subjects have consented to such use or expressly authorizes the Photographer to secure such consent.</w:t>
      </w:r>
    </w:p>
    <w:p/>
    <w:p>
      <w:r>
        <w:rPr>
          <w:b/>
          <w:sz w:val="20"/>
        </w:rPr>
        <w:t>8. Limitations of Liability</w:t>
      </w:r>
    </w:p>
    <w:p>
      <w:r>
        <w:rPr>
          <w:b w:val="0"/>
          <w:sz w:val="20"/>
        </w:rPr>
        <w:t>The Photographer will exercise reasonable skill and care in the provision of services.</w:t>
      </w:r>
    </w:p>
    <w:p>
      <w:r>
        <w:rPr>
          <w:b w:val="0"/>
          <w:sz w:val="20"/>
        </w:rPr>
        <w:t>However, the Photographer is not liable for any loss, damage, or failure to provide services resulting from circumstances beyond their control, including but not limited to equipment failure, weather conditions, or acts of third parties.</w:t>
      </w:r>
    </w:p>
    <w:p>
      <w:r>
        <w:rPr>
          <w:b w:val="0"/>
          <w:sz w:val="20"/>
        </w:rPr>
        <w:t>In no event shall the Photographer’s liability exceed the total amount paid by the Client under this agreement.</w:t>
      </w:r>
    </w:p>
    <w:p/>
    <w:p>
      <w:r>
        <w:rPr>
          <w:b/>
          <w:sz w:val="20"/>
        </w:rPr>
        <w:t>9. Indemnity</w:t>
      </w:r>
    </w:p>
    <w:p>
      <w:r>
        <w:rPr>
          <w:b w:val="0"/>
          <w:sz w:val="20"/>
        </w:rPr>
        <w:t>The Client agrees to indemnify and hold harmless the Photographer against any claims, damages, or expenses arising out of the Client’s breach of this agreement or misuse of the images.</w:t>
      </w:r>
    </w:p>
    <w:p/>
    <w:p>
      <w:r>
        <w:rPr>
          <w:b/>
          <w:sz w:val="20"/>
        </w:rPr>
        <w:t>10. Confidentiality</w:t>
      </w:r>
    </w:p>
    <w:p>
      <w:r>
        <w:rPr>
          <w:b w:val="0"/>
          <w:sz w:val="20"/>
        </w:rPr>
        <w:t>Both parties agree to keep confidential any sensitive information obtained during the provision of services, except as required by law or with prior written consent.</w:t>
      </w:r>
    </w:p>
    <w:p/>
    <w:p>
      <w:r>
        <w:rPr>
          <w:b/>
          <w:sz w:val="20"/>
        </w:rPr>
        <w:t>11. Governing Law and Jurisdiction</w:t>
      </w:r>
    </w:p>
    <w:p>
      <w:r>
        <w:rPr>
          <w:b w:val="0"/>
          <w:sz w:val="20"/>
        </w:rPr>
        <w:t>This agreement shall be governed by and construed in accordance with the laws of England and Wales.</w:t>
      </w:r>
    </w:p>
    <w:p>
      <w:r>
        <w:rPr>
          <w:b w:val="0"/>
          <w:sz w:val="20"/>
        </w:rPr>
        <w:t>The parties submit to the exclusive jurisdiction of the courts of England and Wales for any disputes arising out of or in connection with this agreement.</w:t>
      </w:r>
    </w:p>
    <w:p/>
    <w:p>
      <w:r>
        <w:rPr>
          <w:b/>
          <w:sz w:val="20"/>
        </w:rPr>
        <w:t>12. Entire Agreement</w:t>
      </w:r>
    </w:p>
    <w:p>
      <w:r>
        <w:rPr>
          <w:b w:val="0"/>
          <w:sz w:val="20"/>
        </w:rPr>
        <w:t>This agreement constitutes the entire understanding between the parties and supersedes all prior agreements, representations, and understandings.</w:t>
      </w:r>
    </w:p>
    <w:p>
      <w:r>
        <w:rPr>
          <w:b w:val="0"/>
          <w:sz w:val="20"/>
        </w:rPr>
        <w:t>Any amendments must be made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PHOTOGRAPHER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https://docstemplates-uk.com/photography-contract/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photography-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