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POTHOLE CLAIM LETTER</w:t>
      </w:r>
    </w:p>
    <w:p/>
    <w:p/>
    <w:p>
      <w:r>
        <w:rPr>
          <w:b/>
          <w:sz w:val="20"/>
        </w:rPr>
        <w:t>Your Details:</w:t>
      </w:r>
    </w:p>
    <w:p>
      <w:r>
        <w:rPr>
          <w:b w:val="0"/>
          <w:sz w:val="20"/>
        </w:rPr>
        <w:t>Full Name: 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</w:t>
      </w:r>
    </w:p>
    <w:p>
      <w:r>
        <w:rPr>
          <w:b w:val="0"/>
          <w:sz w:val="20"/>
        </w:rPr>
        <w:t>Email Address: ______________________________________________________</w:t>
      </w:r>
    </w:p>
    <w:p/>
    <w:p>
      <w:r>
        <w:rPr>
          <w:b/>
          <w:sz w:val="20"/>
        </w:rPr>
        <w:t>To:</w:t>
      </w:r>
    </w:p>
    <w:p>
      <w:r>
        <w:rPr>
          <w:b w:val="0"/>
          <w:sz w:val="20"/>
        </w:rPr>
        <w:t>The Highways Authority / Local Council</w:t>
      </w:r>
    </w:p>
    <w:p>
      <w:r>
        <w:rPr>
          <w:b w:val="0"/>
          <w:sz w:val="20"/>
        </w:rPr>
        <w:t>Address: 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</w:t>
      </w:r>
    </w:p>
    <w:p/>
    <w:p/>
    <w:p>
      <w:r>
        <w:rPr>
          <w:b w:val="0"/>
          <w:sz w:val="20"/>
        </w:rPr>
        <w:t>Dear Sir or Madam,</w:t>
      </w:r>
    </w:p>
    <w:p/>
    <w:p>
      <w:r>
        <w:rPr>
          <w:b/>
          <w:sz w:val="20"/>
        </w:rPr>
        <w:t>RE: Damage Claim Arising from Pothole Incident</w:t>
      </w:r>
    </w:p>
    <w:p/>
    <w:p>
      <w:r>
        <w:rPr>
          <w:b w:val="0"/>
          <w:sz w:val="20"/>
        </w:rPr>
        <w:t>I am writing to formally notify you of a claim for damages sustained as a result of encountering a pothole located on a public highway managed by your authority. This letter sets out the details of the incident, the damage caused, and the basis for my claim.</w:t>
      </w:r>
    </w:p>
    <w:p/>
    <w:p>
      <w:r>
        <w:rPr>
          <w:b/>
          <w:sz w:val="20"/>
        </w:rPr>
        <w:t>Incident Details:</w:t>
      </w:r>
    </w:p>
    <w:p>
      <w:r>
        <w:rPr>
          <w:b w:val="0"/>
          <w:sz w:val="20"/>
        </w:rPr>
        <w:t>Location of Pothole: _________________________________________________</w:t>
      </w:r>
    </w:p>
    <w:p>
      <w:r>
        <w:rPr>
          <w:b w:val="0"/>
          <w:sz w:val="20"/>
        </w:rPr>
        <w:t>Date and Time of Incident: ____________________________________________</w:t>
      </w:r>
    </w:p>
    <w:p>
      <w:r>
        <w:rPr>
          <w:b w:val="0"/>
          <w:sz w:val="20"/>
        </w:rPr>
        <w:t>Description of the Incident: 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Description of Damage:</w:t>
      </w:r>
    </w:p>
    <w:p>
      <w:r>
        <w:rPr>
          <w:b w:val="0"/>
          <w:sz w:val="20"/>
        </w:rPr>
        <w:t>Vehicle Make and Model: ______________________________________________</w:t>
      </w:r>
    </w:p>
    <w:p>
      <w:r>
        <w:rPr>
          <w:b w:val="0"/>
          <w:sz w:val="20"/>
        </w:rPr>
        <w:t>Registration Number: _________________________________________________</w:t>
      </w:r>
    </w:p>
    <w:p>
      <w:r>
        <w:rPr>
          <w:b w:val="0"/>
          <w:sz w:val="20"/>
        </w:rPr>
        <w:t>Description of Damage Sustained: 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Evidence Enclosed:</w:t>
      </w:r>
    </w:p>
    <w:p>
      <w:r>
        <w:rPr>
          <w:b w:val="0"/>
          <w:sz w:val="20"/>
        </w:rPr>
        <w:t>- Photographs of the pothole and damaged vehicle</w:t>
      </w:r>
    </w:p>
    <w:p>
      <w:r>
        <w:rPr>
          <w:b w:val="0"/>
          <w:sz w:val="20"/>
        </w:rPr>
        <w:t>- Repair estimates/invoices from authorised garages</w:t>
      </w:r>
    </w:p>
    <w:p>
      <w:r>
        <w:rPr>
          <w:b w:val="0"/>
          <w:sz w:val="20"/>
        </w:rPr>
        <w:t>- Witness statements (if applicable)</w:t>
      </w:r>
    </w:p>
    <w:p>
      <w:r>
        <w:rPr>
          <w:b w:val="0"/>
          <w:sz w:val="20"/>
        </w:rPr>
        <w:t>- Any other supporting documentation</w:t>
      </w:r>
    </w:p>
    <w:p/>
    <w:p>
      <w:r>
        <w:rPr>
          <w:b/>
          <w:sz w:val="20"/>
        </w:rPr>
        <w:t>Legal Basis for Claim:</w:t>
      </w:r>
    </w:p>
    <w:p>
      <w:r>
        <w:rPr>
          <w:b w:val="0"/>
          <w:sz w:val="20"/>
        </w:rPr>
        <w:t>Under the Highways Act 1980 and associated case law, the local highway authority is responsible for maintaining the public highway in a reasonably safe condition. Where damage is caused by the authority's failure to repair or adequately warn of a dangerous defect such as a pothole, a claim may be made for compensation.</w:t>
      </w:r>
    </w:p>
    <w:p>
      <w:r>
        <w:rPr>
          <w:b w:val="0"/>
          <w:sz w:val="20"/>
        </w:rPr>
        <w:t>I submit that the pothole in question represents such a defect and that reasonable care was not exercised to prevent harm. I therefore seek reimbursement for the costs incurred as a direct result of this incident.</w:t>
      </w:r>
    </w:p>
    <w:p/>
    <w:p>
      <w:r>
        <w:rPr>
          <w:b/>
          <w:sz w:val="20"/>
        </w:rPr>
        <w:t>Claim Amount:</w:t>
      </w:r>
    </w:p>
    <w:p>
      <w:r>
        <w:rPr>
          <w:b w:val="0"/>
          <w:sz w:val="20"/>
        </w:rPr>
        <w:t>Please find enclosed the detailed repair cost estimate amounting to £____________________ (GBP).</w:t>
      </w:r>
    </w:p>
    <w:p/>
    <w:p>
      <w:r>
        <w:rPr>
          <w:b w:val="0"/>
          <w:sz w:val="20"/>
        </w:rPr>
        <w:t>I request that you acknowledge this claim within 14 days and advise on the next steps for compensation. Please contact me at your earliest convenience to discuss this matter further.</w:t>
      </w:r>
    </w:p>
    <w:p/>
    <w:p>
      <w:r>
        <w:rPr>
          <w:b w:val="0"/>
          <w:sz w:val="20"/>
        </w:rPr>
        <w:t>Please note that this letter is without prejudice to any other legal rights that I may have, and I reserve the right to take further action should this claim not be resolved satisfactorily.</w:t>
      </w:r>
    </w:p>
    <w:p/>
    <w:p/>
    <w:p>
      <w:r>
        <w:rPr>
          <w:b w:val="0"/>
          <w:sz w:val="20"/>
        </w:rPr>
        <w:t>Yours faithfully,</w:t>
      </w:r>
    </w:p>
    <w:p/>
    <w:p/>
    <w:p/>
    <w:p/>
    <w:p>
      <w:r>
        <w:rPr>
          <w:b w:val="0"/>
          <w:sz w:val="20"/>
        </w:rPr>
        <w:t>Signature: ________________________________________</w:t>
      </w:r>
    </w:p>
    <w:p>
      <w:r>
        <w:rPr>
          <w:b w:val="0"/>
          <w:sz w:val="20"/>
        </w:rPr>
        <w:t>Full Name: _______________________________________</w:t>
      </w:r>
    </w:p>
    <w:p>
      <w:r>
        <w:rPr>
          <w:b w:val="0"/>
          <w:sz w:val="20"/>
        </w:rPr>
        <w:t>Date: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WITNESS NAME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WITNESS SIGNATURE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CONTACT DETAILS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https://docstemplates-uk.com/pothole-claim-letter/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uk.com/pothole-claim-letter/" TargetMode="External"/><Relationship Id="rId10" Type="http://schemas.openxmlformats.org/officeDocument/2006/relationships/hyperlink" Target="https://docs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