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PRIVATE PARKING TICKET APPEAL LETTER</w:t>
      </w:r>
    </w:p>
    <w:p/>
    <w:p/>
    <w:p>
      <w:r>
        <w:rPr>
          <w:b w:val="0"/>
          <w:sz w:val="20"/>
        </w:rPr>
        <w:t>To whom it may concern,</w:t>
      </w:r>
    </w:p>
    <w:p/>
    <w:p>
      <w:r>
        <w:rPr>
          <w:b w:val="0"/>
          <w:sz w:val="20"/>
        </w:rPr>
        <w:t>I am writing to formally appeal the parking ticket issued against my vehicle. I respectfully request a thorough review of the circumstances detailed below and the cancellation of the penalty charge notice.</w:t>
      </w:r>
    </w:p>
    <w:p/>
    <w:p>
      <w:r>
        <w:rPr>
          <w:b/>
          <w:sz w:val="20"/>
        </w:rPr>
        <w:t>Vehicle and Ticket Details:</w:t>
      </w:r>
    </w:p>
    <w:p>
      <w:r>
        <w:rPr>
          <w:b w:val="0"/>
          <w:sz w:val="20"/>
        </w:rPr>
        <w:t>Vehicle Registration Number: _______________________________________________</w:t>
      </w:r>
    </w:p>
    <w:p>
      <w:r>
        <w:rPr>
          <w:b w:val="0"/>
          <w:sz w:val="20"/>
        </w:rPr>
        <w:t>Ticket Number / PCN Reference: ______________________________________________</w:t>
      </w:r>
    </w:p>
    <w:p>
      <w:r>
        <w:rPr>
          <w:b w:val="0"/>
          <w:sz w:val="20"/>
        </w:rPr>
        <w:t>Date and Time of Alleged Contravention: ____________________________________</w:t>
      </w:r>
    </w:p>
    <w:p>
      <w:r>
        <w:rPr>
          <w:b w:val="0"/>
          <w:sz w:val="20"/>
        </w:rPr>
        <w:t>Location of Alleged Contravention: _________________________________________</w:t>
      </w:r>
    </w:p>
    <w:p/>
    <w:p>
      <w:r>
        <w:rPr>
          <w:b/>
          <w:sz w:val="20"/>
        </w:rPr>
        <w:t>Appellant Details:</w:t>
      </w:r>
    </w:p>
    <w:p>
      <w:r>
        <w:rPr>
          <w:b w:val="0"/>
          <w:sz w:val="20"/>
        </w:rPr>
        <w:t>Full Name: ________________________________________________________________</w:t>
      </w:r>
    </w:p>
    <w:p>
      <w:r>
        <w:rPr>
          <w:b w:val="0"/>
          <w:sz w:val="20"/>
        </w:rPr>
        <w:t>Address: _________________________________________________________________</w:t>
      </w:r>
    </w:p>
    <w:p>
      <w:r>
        <w:rPr>
          <w:b w:val="0"/>
          <w:sz w:val="20"/>
        </w:rPr>
        <w:t>Email: ___________________________________________________________________</w:t>
      </w:r>
    </w:p>
    <w:p>
      <w:r>
        <w:rPr>
          <w:b w:val="0"/>
          <w:sz w:val="20"/>
        </w:rPr>
        <w:t>Phone Number: _____________________________________________________________</w:t>
      </w:r>
    </w:p>
    <w:p/>
    <w:p>
      <w:r>
        <w:rPr>
          <w:b/>
          <w:sz w:val="20"/>
        </w:rPr>
        <w:t>Grounds for Appeal:</w:t>
      </w:r>
    </w:p>
    <w:p/>
    <w:p>
      <w:r>
        <w:rPr>
          <w:b/>
          <w:sz w:val="20"/>
        </w:rPr>
        <w:t>1. Incorrect or Inadequate Signage</w:t>
      </w:r>
    </w:p>
    <w:p>
      <w:r>
        <w:rPr>
          <w:b w:val="0"/>
          <w:sz w:val="20"/>
        </w:rPr>
        <w:t>The parking signs at the location were not clearly visible or adequately displayed, which led to a genuine misunderstanding of the parking restrictions in place. According to the Traffic Management Act 2004 and associated regulations, clear and conspicuous signage is mandatory for enforceability of parking restrictions.</w:t>
      </w:r>
    </w:p>
    <w:p/>
    <w:p>
      <w:r>
        <w:rPr>
          <w:b/>
          <w:sz w:val="20"/>
        </w:rPr>
        <w:t>2. Vehicle Was Legally Parked</w:t>
      </w:r>
    </w:p>
    <w:p>
      <w:r>
        <w:rPr>
          <w:b w:val="0"/>
          <w:sz w:val="20"/>
        </w:rPr>
        <w:t>At the time the penalty charge notice was issued, my vehicle was parked legally within the designated parking area, in accordance with all displayed terms and conditions. I confirm compliance with the parking restrictions and payment requirements where applicable.</w:t>
      </w:r>
    </w:p>
    <w:p/>
    <w:p>
      <w:r>
        <w:rPr>
          <w:b/>
          <w:sz w:val="20"/>
        </w:rPr>
        <w:t>3. Mitigating Circumstances</w:t>
      </w:r>
    </w:p>
    <w:p>
      <w:r>
        <w:rPr>
          <w:b w:val="0"/>
          <w:sz w:val="20"/>
        </w:rPr>
        <w:t>There were exceptional circumstances that necessitated parking at the location, such as an emergency or unforeseen event, which should be taken into consideration under the principle of proportionality and fairness.</w:t>
      </w:r>
    </w:p>
    <w:p/>
    <w:p>
      <w:r>
        <w:rPr>
          <w:b/>
          <w:sz w:val="20"/>
        </w:rPr>
        <w:t>4. Procedural Impropriety</w:t>
      </w:r>
    </w:p>
    <w:p>
      <w:r>
        <w:rPr>
          <w:b w:val="0"/>
          <w:sz w:val="20"/>
        </w:rPr>
        <w:t>The penalty charge notice was not issued in accordance with the relevant statutory procedures. Any procedural errors invalidate the enforceability of the ticket under UK law.</w:t>
      </w:r>
    </w:p>
    <w:p/>
    <w:p>
      <w:r>
        <w:rPr>
          <w:b/>
          <w:sz w:val="20"/>
        </w:rPr>
        <w:t>Enclosed Evidence:</w:t>
      </w:r>
    </w:p>
    <w:p>
      <w:r>
        <w:rPr>
          <w:b w:val="0"/>
          <w:sz w:val="20"/>
        </w:rPr>
        <w:t>I have attached copies of relevant evidence supporting this appeal, including photographs, receipts, witness statements, and any other pertinent documents.</w:t>
      </w:r>
    </w:p>
    <w:p/>
    <w:p>
      <w:r>
        <w:rPr>
          <w:b w:val="0"/>
          <w:sz w:val="20"/>
        </w:rPr>
        <w:t>Based on the above grounds and supporting evidence, I hereby formally request the cancellation of the penalty charge notice issued against my vehicle.</w:t>
      </w:r>
    </w:p>
    <w:p/>
    <w:p>
      <w:r>
        <w:rPr>
          <w:b w:val="0"/>
          <w:sz w:val="20"/>
        </w:rPr>
        <w:t>I trust this appeal will be considered fairly and in accordance with the relevant laws and regulations applicable in the United Kingdom. Please acknowledge receipt of this appeal and inform me of the outcome at your earliest convenience.</w:t>
      </w:r>
    </w:p>
    <w:p/>
    <w:p/>
    <w:p>
      <w:r>
        <w:rPr>
          <w:b w:val="0"/>
          <w:sz w:val="20"/>
        </w:rPr>
        <w:t>Yours faithfully,</w:t>
      </w:r>
    </w:p>
    <w:p/>
    <w:p/>
    <w:p/>
    <w:p/>
    <w:p>
      <w:r>
        <w:rPr>
          <w:b w:val="0"/>
          <w:sz w:val="20"/>
        </w:rPr>
        <w:t>Signature: ______________________________________</w:t>
      </w:r>
    </w:p>
    <w:p>
      <w:r>
        <w:rPr>
          <w:b w:val="0"/>
          <w:sz w:val="20"/>
        </w:rPr>
        <w:t>Name: __________________________________________</w:t>
      </w:r>
    </w:p>
    <w:p/>
    <w:p/>
    <w:p>
      <w:r>
        <w:rPr>
          <w:b w:val="0"/>
          <w:sz w:val="20"/>
        </w:rPr>
        <w:t>Date: 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https://docstemplates-uk.com/private-parking-ticket-appeal-letter/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private-parking-ticket-appeal-letter/"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