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PROMOTION LETTER</w:t>
      </w:r>
    </w:p>
    <w:p/>
    <w:p/>
    <w:p>
      <w:r>
        <w:rPr>
          <w:b/>
          <w:sz w:val="20"/>
        </w:rPr>
        <w:t>From:</w:t>
      </w:r>
    </w:p>
    <w:p>
      <w:r>
        <w:rPr>
          <w:b w:val="0"/>
          <w:sz w:val="20"/>
        </w:rPr>
        <w:t>Human Resources Department</w:t>
      </w:r>
    </w:p>
    <w:p>
      <w:r>
        <w:rPr>
          <w:b w:val="0"/>
          <w:sz w:val="20"/>
        </w:rPr>
        <w:t>Company Name</w:t>
      </w:r>
    </w:p>
    <w:p>
      <w:r>
        <w:rPr>
          <w:b w:val="0"/>
          <w:sz w:val="20"/>
        </w:rPr>
        <w:t>Company Address Line 1</w:t>
      </w:r>
    </w:p>
    <w:p>
      <w:r>
        <w:rPr>
          <w:b w:val="0"/>
          <w:sz w:val="20"/>
        </w:rPr>
        <w:t>Company Address Line 2</w:t>
      </w:r>
    </w:p>
    <w:p>
      <w:r>
        <w:rPr>
          <w:b w:val="0"/>
          <w:sz w:val="20"/>
        </w:rPr>
        <w:t>Contact Number</w:t>
      </w:r>
    </w:p>
    <w:p/>
    <w:p/>
    <w:p>
      <w:r>
        <w:rPr>
          <w:b/>
          <w:sz w:val="20"/>
        </w:rPr>
        <w:t>To:</w:t>
      </w:r>
    </w:p>
    <w:p>
      <w:r>
        <w:rPr>
          <w:b w:val="0"/>
          <w:sz w:val="20"/>
        </w:rPr>
        <w:t>Employee Name</w:t>
      </w:r>
    </w:p>
    <w:p>
      <w:r>
        <w:rPr>
          <w:b w:val="0"/>
          <w:sz w:val="20"/>
        </w:rPr>
        <w:t>Employee Position</w:t>
      </w:r>
    </w:p>
    <w:p>
      <w:r>
        <w:rPr>
          <w:b w:val="0"/>
          <w:sz w:val="20"/>
        </w:rPr>
        <w:t>Department</w:t>
      </w:r>
    </w:p>
    <w:p>
      <w:r>
        <w:rPr>
          <w:b w:val="0"/>
          <w:sz w:val="20"/>
        </w:rPr>
        <w:t>Employee Address Line 1</w:t>
      </w:r>
    </w:p>
    <w:p>
      <w:r>
        <w:rPr>
          <w:b w:val="0"/>
          <w:sz w:val="20"/>
        </w:rPr>
        <w:t>Employee Address Line 2</w:t>
      </w:r>
    </w:p>
    <w:p/>
    <w:p/>
    <w:p>
      <w:r>
        <w:rPr>
          <w:b/>
          <w:sz w:val="20"/>
        </w:rPr>
        <w:t>Subject: Promotion Notification</w:t>
      </w:r>
    </w:p>
    <w:p/>
    <w:p>
      <w:r>
        <w:rPr>
          <w:b w:val="0"/>
          <w:sz w:val="20"/>
        </w:rPr>
        <w:t>Dear Employee Name,</w:t>
      </w:r>
    </w:p>
    <w:p/>
    <w:p>
      <w:r>
        <w:rPr>
          <w:b w:val="0"/>
          <w:sz w:val="20"/>
        </w:rPr>
        <w:t>We are pleased to inform you that, in recognition of your outstanding performance, dedication, and valuable contributions to the Company, you have been promoted to the position of [New Position] within the [New Department], effective immediately.</w:t>
      </w:r>
    </w:p>
    <w:p/>
    <w:p>
      <w:r>
        <w:rPr>
          <w:b/>
          <w:sz w:val="20"/>
        </w:rPr>
        <w:t>Your promotion is a testament to your skills, professionalism, and commitment demonstrated since joining the Company. The key details of your new role are as follows:</w:t>
      </w:r>
    </w:p>
    <w:p>
      <w:r>
        <w:rPr>
          <w:b w:val="0"/>
          <w:sz w:val="20"/>
        </w:rPr>
        <w:t>• New Position Title: [New Position]</w:t>
      </w:r>
    </w:p>
    <w:p>
      <w:r>
        <w:rPr>
          <w:b w:val="0"/>
          <w:sz w:val="20"/>
        </w:rPr>
        <w:t>• Department: [New Department]</w:t>
      </w:r>
    </w:p>
    <w:p>
      <w:r>
        <w:rPr>
          <w:b w:val="0"/>
          <w:sz w:val="20"/>
        </w:rPr>
        <w:t>• Reporting To: [Manager/Supervisor Name and Title]</w:t>
      </w:r>
    </w:p>
    <w:p>
      <w:r>
        <w:rPr>
          <w:b w:val="0"/>
          <w:sz w:val="20"/>
        </w:rPr>
        <w:t>• New Salary: £[New Salary Amount] per annum</w:t>
      </w:r>
    </w:p>
    <w:p>
      <w:r>
        <w:rPr>
          <w:b w:val="0"/>
          <w:sz w:val="20"/>
        </w:rPr>
        <w:t>• Other Benefits: [Specify any changes to benefits, bonuses, etc.]</w:t>
      </w:r>
    </w:p>
    <w:p/>
    <w:p>
      <w:r>
        <w:rPr>
          <w:b w:val="0"/>
          <w:sz w:val="20"/>
        </w:rPr>
        <w:t>As part of your new responsibilities, you are expected to perform the duties and meet the objectives outlined in your updated job description, which will be provided to you separately. You are also expected to adhere to all Company policies and procedures, maintain high professional standards, and contribute positively to the workplace environment.</w:t>
      </w:r>
    </w:p>
    <w:p/>
    <w:p>
      <w:r>
        <w:rPr>
          <w:b w:val="0"/>
          <w:sz w:val="20"/>
        </w:rPr>
        <w:t>Your employment contract will be amended to reflect the terms of this promotion. All other terms and conditions of your employment remain unchanged unless otherwise communicated. This promotion does not affect your employment status as an employee of the Company, and your employment remains subject to the Company’s policies, rules, and procedures.</w:t>
      </w:r>
    </w:p>
    <w:p/>
    <w:p>
      <w:r>
        <w:rPr>
          <w:b w:val="0"/>
          <w:sz w:val="20"/>
        </w:rPr>
        <w:t>Please note that your employment continues to be on a contractual basis and may be terminated in accordance with the terms set out in your employment agreement and applicable UK employment law. Nothing in this letter constitutes a guarantee of permanent employment.</w:t>
      </w:r>
    </w:p>
    <w:p/>
    <w:p>
      <w:r>
        <w:rPr>
          <w:b w:val="0"/>
          <w:sz w:val="20"/>
        </w:rPr>
        <w:t>Please confirm your acceptance of this promotion by signing and returning the enclosed copy of this letter within [number] working days. Should you have any questions or require further information, please do not hesitate to contact the Human Resources Department.</w:t>
      </w:r>
    </w:p>
    <w:p/>
    <w:p/>
    <w:p>
      <w:r>
        <w:rPr>
          <w:b w:val="0"/>
          <w:sz w:val="20"/>
        </w:rPr>
        <w:t>We congratulate you on your well-deserved promotion and look forward to your continued success with the Company.</w:t>
      </w:r>
    </w:p>
    <w:p/>
    <w:p/>
    <w:p>
      <w:r>
        <w:rPr>
          <w:b w:val="0"/>
          <w:sz w:val="20"/>
        </w:rPr>
        <w:t>Yours sincerely,</w:t>
      </w:r>
    </w:p>
    <w:p/>
    <w:p/>
    <w:p/>
    <w:p/>
    <w:p>
      <w:r>
        <w:rPr>
          <w:b w:val="0"/>
          <w:sz w:val="20"/>
        </w:rPr>
        <w:t>______________________________</w:t>
      </w:r>
    </w:p>
    <w:p>
      <w:r>
        <w:rPr>
          <w:b w:val="0"/>
          <w:sz w:val="20"/>
        </w:rPr>
        <w:t>Name of HR Representative</w:t>
      </w:r>
    </w:p>
    <w:p>
      <w:r>
        <w:rPr>
          <w:b w:val="0"/>
          <w:sz w:val="20"/>
        </w:rPr>
        <w:t>Title</w:t>
      </w:r>
    </w:p>
    <w:p>
      <w:r>
        <w:rPr>
          <w:b w:val="0"/>
          <w:sz w:val="20"/>
        </w:rPr>
        <w:t>Company Name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Acceptance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left"/>
            </w:pPr>
            <w:r>
              <w:t>Printed Name: __________________________</w:t>
            </w:r>
          </w:p>
        </w:tc>
        <w:tc>
          <w:tcPr>
            <w:tcW w:type="dxa" w:w="4986"/>
            <w:tcBorders>
              <w:top w:val="nil"/>
              <w:left w:val="nil"/>
              <w:bottom w:val="nil"/>
              <w:right w:val="nil"/>
              <w:insideH w:val="nil"/>
              <w:insideV w:val="nil"/>
            </w:tcBorders>
          </w:tcPr>
          <w:p>
            <w:r/>
          </w:p>
        </w:tc>
      </w:tr>
    </w:tbl>
    <w:p>
      <w:r>
        <w:br w:type="page"/>
      </w:r>
    </w:p>
    <w:p>
      <w:pPr>
        <w:jc w:val="center"/>
      </w:pPr>
      <w:r>
        <w:rPr>
          <w:color w:val="555555"/>
          <w:sz w:val="24"/>
        </w:rPr>
        <w:t>Original source of this document:</w:t>
      </w:r>
    </w:p>
    <w:p>
      <w:pPr>
        <w:jc w:val="center"/>
      </w:pPr>
      <w:hyperlink r:id="rId9">
        <w:r>
          <w:rPr>
            <w:color w:val="0000FF"/>
            <w:u w:val="single"/>
          </w:rPr>
          <w:t>https://docstemplates-uk.com/promotion-letter/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romot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