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PROOF OF EMPLOYMENT LETTER</w:t>
      </w:r>
    </w:p>
    <w:p/>
    <w:p>
      <w:r>
        <w:rPr>
          <w:b/>
          <w:sz w:val="20"/>
        </w:rPr>
        <w:t>Company Information:</w:t>
      </w:r>
    </w:p>
    <w:p>
      <w:r>
        <w:rPr>
          <w:b w:val="0"/>
          <w:sz w:val="20"/>
        </w:rPr>
        <w:t>Company Name: _________________________________________________________</w:t>
      </w:r>
    </w:p>
    <w:p>
      <w:r>
        <w:rPr>
          <w:b w:val="0"/>
          <w:sz w:val="20"/>
        </w:rPr>
        <w:t>Company Address: ______________________________________________________</w:t>
      </w:r>
    </w:p>
    <w:p>
      <w:r>
        <w:rPr>
          <w:b w:val="0"/>
          <w:sz w:val="20"/>
        </w:rPr>
        <w:t>Company Contact Number: ________________________________________________</w:t>
      </w:r>
    </w:p>
    <w:p>
      <w:r>
        <w:rPr>
          <w:b w:val="0"/>
          <w:sz w:val="20"/>
        </w:rPr>
        <w:t>Company Email: _________________________________________________________</w:t>
      </w:r>
    </w:p>
    <w:p/>
    <w:p>
      <w:r>
        <w:rPr>
          <w:b/>
          <w:sz w:val="20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ID/Number (if applicable): _____________________________________</w:t>
      </w:r>
    </w:p>
    <w:p>
      <w:r>
        <w:rPr>
          <w:b w:val="0"/>
          <w:sz w:val="20"/>
        </w:rPr>
        <w:t>Job Title/Position: 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Employment Status (e.g. Permanent, Fixed-term, Temporary): ______________</w:t>
      </w:r>
    </w:p>
    <w:p>
      <w:r>
        <w:rPr>
          <w:b w:val="0"/>
          <w:sz w:val="20"/>
        </w:rPr>
        <w:t>Work Location: ________________________________________________________</w:t>
      </w:r>
    </w:p>
    <w:p/>
    <w:p>
      <w:r>
        <w:rPr>
          <w:b/>
          <w:sz w:val="20"/>
        </w:rPr>
        <w:t>Employment Details:</w:t>
      </w:r>
    </w:p>
    <w:p>
      <w:r>
        <w:rPr>
          <w:b w:val="0"/>
          <w:sz w:val="20"/>
        </w:rPr>
        <w:t>Start Date of Employment: ______________________________________________</w:t>
      </w:r>
    </w:p>
    <w:p>
      <w:r>
        <w:rPr>
          <w:b w:val="0"/>
          <w:sz w:val="20"/>
        </w:rPr>
        <w:t>Current Salary/Remuneration: ___________________________________________</w:t>
      </w:r>
    </w:p>
    <w:p>
      <w:r>
        <w:rPr>
          <w:b w:val="0"/>
          <w:sz w:val="20"/>
        </w:rPr>
        <w:t>Working Hours: ________________________________________________________</w:t>
      </w:r>
    </w:p>
    <w:p>
      <w:r>
        <w:rPr>
          <w:b w:val="0"/>
          <w:sz w:val="20"/>
        </w:rPr>
        <w:t>Reporting To: _________________________________________________________</w:t>
      </w:r>
    </w:p>
    <w:p/>
    <w:p>
      <w:r>
        <w:rPr>
          <w:b w:val="0"/>
          <w:sz w:val="20"/>
        </w:rPr>
        <w:t>This is to certify that the above-named individual is employed by the company identified herein.</w:t>
      </w:r>
    </w:p>
    <w:p>
      <w:r>
        <w:rPr>
          <w:b w:val="0"/>
          <w:sz w:val="20"/>
        </w:rPr>
        <w:t>The employee holds the position stated above and has undertaken their duties and responsibilities in accordance with the terms and conditions of their employment contract.</w:t>
      </w:r>
    </w:p>
    <w:p>
      <w:r>
        <w:rPr>
          <w:b w:val="0"/>
          <w:sz w:val="20"/>
        </w:rPr>
        <w:t>This letter is issued upon the employee's request for the purpose of confirming their employment status and must not be used for any unlawful or fraudulent purposes.</w:t>
      </w:r>
    </w:p>
    <w:p/>
    <w:p>
      <w:r>
        <w:rPr>
          <w:b w:val="0"/>
          <w:sz w:val="20"/>
        </w:rPr>
        <w:t>The employee is in good standing within the company and there are no current disciplinary actions or investigations against them to the best of our knowledge.</w:t>
      </w:r>
    </w:p>
    <w:p/>
    <w:p>
      <w:r>
        <w:rPr>
          <w:b w:val="0"/>
          <w:sz w:val="20"/>
        </w:rPr>
        <w:t>This letter is confidential and intended solely for the use of the person or organisation to whom it is addressed.</w:t>
      </w:r>
    </w:p>
    <w:p>
      <w:r>
        <w:rPr>
          <w:b w:val="0"/>
          <w:sz w:val="20"/>
        </w:rPr>
        <w:t>Any unauthorised use, disclosure, or copying of this document is prohibited and may be unlawful.</w:t>
      </w:r>
    </w:p>
    <w:p/>
    <w:p>
      <w:r>
        <w:rPr>
          <w:b/>
          <w:sz w:val="20"/>
        </w:rPr>
        <w:t>Company Representative: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This letter is issued without prejudice and in accordance with applicable UK employment laws and regulations.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https://docstemplates-uk.com/proof-of-employment-letter/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roof-of-employment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