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PROVE IT LETTER</w:t>
      </w:r>
    </w:p>
    <w:p/>
    <w:p/>
    <w:p>
      <w:r>
        <w:rPr>
          <w:b/>
          <w:sz w:val="20"/>
        </w:rPr>
        <w:t>To Whom It May Concern:</w:t>
      </w:r>
    </w:p>
    <w:p/>
    <w:p>
      <w:r>
        <w:rPr>
          <w:b w:val="0"/>
          <w:sz w:val="20"/>
        </w:rPr>
        <w:t>This letter serves as formal confirmation and evidence of the matters set out below, which are true and accurate to the best of the undersigned's knowledge, information, and belief.</w:t>
      </w:r>
    </w:p>
    <w:p/>
    <w:p/>
    <w:p>
      <w:r>
        <w:rPr>
          <w:b/>
          <w:sz w:val="20"/>
        </w:rPr>
        <w:t>Recipient Information:</w:t>
      </w:r>
    </w:p>
    <w:p>
      <w:r>
        <w:rPr>
          <w:b w:val="0"/>
          <w:sz w:val="20"/>
        </w:rPr>
        <w:t>Full Name: ____________________________________________________________</w:t>
      </w:r>
    </w:p>
    <w:p>
      <w:r>
        <w:rPr>
          <w:b w:val="0"/>
          <w:sz w:val="20"/>
        </w:rPr>
        <w:t>Position/Title: _________________________________________________________</w:t>
      </w:r>
    </w:p>
    <w:p>
      <w:r>
        <w:rPr>
          <w:b w:val="0"/>
          <w:sz w:val="20"/>
        </w:rPr>
        <w:t>Company/Organisation: _________________________________________________</w:t>
      </w:r>
    </w:p>
    <w:p>
      <w:r>
        <w:rPr>
          <w:b w:val="0"/>
          <w:sz w:val="20"/>
        </w:rPr>
        <w:t>Address: _______________________________________________________________</w:t>
      </w:r>
    </w:p>
    <w:p>
      <w:r>
        <w:rPr>
          <w:b w:val="0"/>
          <w:sz w:val="20"/>
        </w:rPr>
        <w:t>Contact Details (phone/email): __________________________________________</w:t>
      </w:r>
    </w:p>
    <w:p/>
    <w:p>
      <w:r>
        <w:rPr>
          <w:b/>
          <w:sz w:val="20"/>
        </w:rPr>
        <w:t>Sender Information:</w:t>
      </w:r>
    </w:p>
    <w:p>
      <w:r>
        <w:rPr>
          <w:b w:val="0"/>
          <w:sz w:val="20"/>
        </w:rPr>
        <w:t>Full Name: ____________________________________________________________</w:t>
      </w:r>
    </w:p>
    <w:p>
      <w:r>
        <w:rPr>
          <w:b w:val="0"/>
          <w:sz w:val="20"/>
        </w:rPr>
        <w:t>Position/Title: _________________________________________________________</w:t>
      </w:r>
    </w:p>
    <w:p>
      <w:r>
        <w:rPr>
          <w:b w:val="0"/>
          <w:sz w:val="20"/>
        </w:rPr>
        <w:t>Company/Organisation: _________________________________________________</w:t>
      </w:r>
    </w:p>
    <w:p>
      <w:r>
        <w:rPr>
          <w:b w:val="0"/>
          <w:sz w:val="20"/>
        </w:rPr>
        <w:t>Address: _______________________________________________________________</w:t>
      </w:r>
    </w:p>
    <w:p>
      <w:r>
        <w:rPr>
          <w:b w:val="0"/>
          <w:sz w:val="20"/>
        </w:rPr>
        <w:t>Contact Details (phone/email): __________________________________________</w:t>
      </w:r>
    </w:p>
    <w:p/>
    <w:p>
      <w:r>
        <w:rPr>
          <w:b/>
          <w:sz w:val="20"/>
        </w:rPr>
        <w:t>Subject / Matter to Prove:</w:t>
      </w:r>
    </w:p>
    <w:p>
      <w:r>
        <w:rPr>
          <w:b w:val="0"/>
          <w:sz w:val="20"/>
        </w:rPr>
        <w:t>The undersigned hereby confirms and verifies the following facts, circumstances, or events relevant to the subject matter of this letter. The statements below are provided for the purpose of evidencing the truthfulness of the stated matter.</w:t>
      </w:r>
    </w:p>
    <w:p/>
    <w:p>
      <w:r>
        <w:rPr>
          <w:b/>
          <w:sz w:val="20"/>
        </w:rPr>
        <w:t>Details:</w:t>
      </w:r>
    </w:p>
    <w:p>
      <w:r>
        <w:rPr>
          <w:b w:val="0"/>
          <w:sz w:val="20"/>
        </w:rPr>
        <w:t>1. _______________________________________________________________________</w:t>
      </w:r>
    </w:p>
    <w:p>
      <w:r>
        <w:rPr>
          <w:b w:val="0"/>
          <w:sz w:val="20"/>
        </w:rPr>
        <w:t>2. _______________________________________________________________________</w:t>
      </w:r>
    </w:p>
    <w:p>
      <w:r>
        <w:rPr>
          <w:b w:val="0"/>
          <w:sz w:val="20"/>
        </w:rPr>
        <w:t>3. _______________________________________________________________________</w:t>
      </w:r>
    </w:p>
    <w:p>
      <w:r>
        <w:rPr>
          <w:b w:val="0"/>
          <w:sz w:val="20"/>
        </w:rPr>
        <w:t>4. _______________________________________________________________________</w:t>
      </w:r>
    </w:p>
    <w:p>
      <w:r>
        <w:rPr>
          <w:b w:val="0"/>
          <w:sz w:val="20"/>
        </w:rPr>
        <w:t>5. _______________________________________________________________________</w:t>
      </w:r>
    </w:p>
    <w:p/>
    <w:p>
      <w:r>
        <w:rPr>
          <w:b/>
          <w:sz w:val="20"/>
        </w:rPr>
        <w:t>Declaration:</w:t>
      </w:r>
    </w:p>
    <w:p>
      <w:r>
        <w:rPr>
          <w:b w:val="0"/>
          <w:sz w:val="20"/>
        </w:rPr>
        <w:t>I hereby declare that the information contained in this letter is true and correct to the best of my knowledge and belief. I understand that providing false information may have legal consequences including civil or criminal liability.</w:t>
      </w:r>
    </w:p>
    <w:p/>
    <w:p>
      <w:r>
        <w:rPr>
          <w:b/>
          <w:sz w:val="20"/>
        </w:rPr>
        <w:t>Authority to Issue Letter:</w:t>
      </w:r>
    </w:p>
    <w:p>
      <w:r>
        <w:rPr>
          <w:b w:val="0"/>
          <w:sz w:val="20"/>
        </w:rPr>
        <w:t>I confirm that I am authorized to make this statement and that this letter has been issued with the full knowledge and consent of the entity or individual on whose behalf it is given.</w:t>
      </w:r>
    </w:p>
    <w:p/>
    <w:p>
      <w:r>
        <w:rPr>
          <w:b/>
          <w:sz w:val="20"/>
        </w:rPr>
        <w:t>Limitation:</w:t>
      </w:r>
    </w:p>
    <w:p>
      <w:r>
        <w:rPr>
          <w:b w:val="0"/>
          <w:sz w:val="20"/>
        </w:rPr>
        <w:t>This letter is provided solely for the purpose stated herein and does not constitute an admission of liability or waiver of any rights. No further warranties or representations are implied beyond those expressly stated.</w:t>
      </w:r>
    </w:p>
    <w:p/>
    <w:p/>
    <w:p>
      <w:r>
        <w:rPr>
          <w:b/>
          <w:sz w:val="20"/>
        </w:rPr>
        <w:t>Additional Remarks: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p>
      <w:r>
        <w:rPr>
          <w:b w:val="0"/>
          <w:sz w:val="20"/>
        </w:rPr>
        <w:t>Place of Issue: ___________________________________________</w:t>
      </w:r>
    </w:p>
    <w:p>
      <w:r>
        <w:rPr>
          <w:b w:val="0"/>
          <w:sz w:val="20"/>
        </w:rPr>
        <w:t>Date of Issue: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SIGNED BY</w:t>
            </w:r>
          </w:p>
        </w:tc>
        <w:tc>
          <w:tcPr>
            <w:tcW w:type="dxa" w:w="4986"/>
            <w:tcBorders>
              <w:top w:val="nil"/>
              <w:left w:val="nil"/>
              <w:bottom w:val="nil"/>
              <w:right w:val="nil"/>
              <w:insideH w:val="nil"/>
              <w:insideV w:val="nil"/>
            </w:tcBorders>
          </w:tcPr>
          <w:p>
            <w:pPr>
              <w:jc w:val="center"/>
            </w:pPr>
            <w:r>
              <w:t>WITNESSED BY</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https://docstemplates-uk.com/prove-it-letter/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rove-it-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