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ARREARS FORMAL NOTICE LETTER</w:t>
      </w:r>
    </w:p>
    <w:p/>
    <w:p>
      <w:r>
        <w:rPr>
          <w:b/>
          <w:sz w:val="20"/>
        </w:rPr>
        <w:t>From:</w:t>
      </w:r>
    </w:p>
    <w:p>
      <w:r>
        <w:rPr>
          <w:b w:val="0"/>
          <w:sz w:val="20"/>
        </w:rPr>
        <w:t>Landlord / Agent Name: 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r>
        <w:rPr>
          <w:b w:val="0"/>
          <w:sz w:val="20"/>
        </w:rPr>
        <w:t>Email: _______________________________________________________________</w:t>
      </w:r>
    </w:p>
    <w:p/>
    <w:p>
      <w:r>
        <w:rPr>
          <w:b/>
          <w:sz w:val="20"/>
        </w:rPr>
        <w:t>To:</w:t>
      </w:r>
    </w:p>
    <w:p>
      <w:r>
        <w:rPr>
          <w:b w:val="0"/>
          <w:sz w:val="20"/>
        </w:rPr>
        <w:t>Tenant Name(s): ______________________________________________________</w:t>
      </w:r>
    </w:p>
    <w:p>
      <w:r>
        <w:rPr>
          <w:b w:val="0"/>
          <w:sz w:val="20"/>
        </w:rPr>
        <w:t>Property Address: ____________________________________________________</w:t>
      </w:r>
    </w:p>
    <w:p/>
    <w:p>
      <w:r>
        <w:rPr>
          <w:b/>
          <w:sz w:val="20"/>
        </w:rPr>
        <w:t>Subject: Formal Notice of Rental Arrears</w:t>
      </w:r>
    </w:p>
    <w:p/>
    <w:p>
      <w:r>
        <w:rPr>
          <w:b w:val="0"/>
          <w:sz w:val="20"/>
        </w:rPr>
        <w:t>Dear Tenant(s),</w:t>
      </w:r>
    </w:p>
    <w:p/>
    <w:p>
      <w:r>
        <w:rPr>
          <w:b w:val="0"/>
          <w:sz w:val="20"/>
        </w:rPr>
        <w:t>We write to you as landlords/agents for the above property in respect of the tenancy agreement dated ________________. According to our records, your rent payments are currently overdue, and you have an outstanding balance as detailed below.</w:t>
      </w:r>
    </w:p>
    <w:p/>
    <w:p>
      <w:r>
        <w:rPr>
          <w:b/>
          <w:sz w:val="20"/>
        </w:rPr>
        <w:t>Outstanding Rent Details:</w:t>
      </w:r>
    </w:p>
    <w:p>
      <w:r>
        <w:rPr>
          <w:b w:val="0"/>
          <w:sz w:val="20"/>
        </w:rPr>
        <w:t>Amount Due: £____________________</w:t>
      </w:r>
    </w:p>
    <w:p>
      <w:r>
        <w:rPr>
          <w:b w:val="0"/>
          <w:sz w:val="20"/>
        </w:rPr>
        <w:t>Period Covered: _______________________________________________</w:t>
      </w:r>
    </w:p>
    <w:p>
      <w:r>
        <w:rPr>
          <w:b w:val="0"/>
          <w:sz w:val="20"/>
        </w:rPr>
        <w:t>Due Date(s): __________________________________________________</w:t>
      </w:r>
    </w:p>
    <w:p/>
    <w:p>
      <w:r>
        <w:rPr>
          <w:b w:val="0"/>
          <w:sz w:val="20"/>
        </w:rPr>
        <w:t>We kindly request that you make payment of the outstanding rent within 14 days from the date of this letter. Failure to do so may result in further action being taken, including but not limited to the commencement of possession proceedings under the Housing Act 1988 and/or seeking a County Court Judgment for recovery of arrears.</w:t>
      </w:r>
    </w:p>
    <w:p/>
    <w:p>
      <w:r>
        <w:rPr>
          <w:b w:val="0"/>
          <w:sz w:val="20"/>
        </w:rPr>
        <w:t>Please note that under the terms of your tenancy agreement, rent is payable on the dates agreed, and failure to pay rent constitutes a breach of contract. We are obligated to take action to protect our interests and ensure the lawful occupation of the property is maintained.</w:t>
      </w:r>
    </w:p>
    <w:p/>
    <w:p>
      <w:r>
        <w:rPr>
          <w:b w:val="0"/>
          <w:sz w:val="20"/>
        </w:rPr>
        <w:t>If you are experiencing difficulties in making payment, we encourage you to contact us immediately to discuss the situation and explore possible arrangements. Open communication can often prevent escalation and help reach a suitable resolution.</w:t>
      </w:r>
    </w:p>
    <w:p/>
    <w:p>
      <w:r>
        <w:rPr>
          <w:b w:val="0"/>
          <w:sz w:val="20"/>
        </w:rPr>
        <w:t>Please be advised that if payment is not received within the specified timeframe and no acceptable arrangement is made, we will proceed with legal action without further notice, which may affect your credit rating and ability to rent in the future.</w:t>
      </w:r>
    </w:p>
    <w:p/>
    <w:p>
      <w:r>
        <w:rPr>
          <w:b w:val="0"/>
          <w:sz w:val="20"/>
        </w:rPr>
        <w:t>This letter serves as a formal written notice of your arrears and is issued in compliance with UK rental laws and regulations. We urge you to treat this matter with urgency.</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Agent</w:t>
            </w:r>
          </w:p>
        </w:tc>
        <w:tc>
          <w:tcPr>
            <w:tcW w:type="dxa" w:w="4986"/>
            <w:tcBorders>
              <w:top w:val="nil"/>
              <w:left w:val="nil"/>
              <w:bottom w:val="nil"/>
              <w:right w:val="nil"/>
              <w:insideH w:val="nil"/>
              <w:insideV w:val="nil"/>
            </w:tcBorders>
          </w:tcPr>
          <w:p>
            <w:pPr>
              <w:jc w:val="center"/>
            </w:pPr>
            <w:r>
              <w:t>Tenant(s)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https://docstemplates-uk.com/rental-arrears-letter/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ental-arrears-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