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END OF TENANCY LETTER FROM TENANT</w:t>
      </w:r>
    </w:p>
    <w:p/>
    <w:p>
      <w:r>
        <w:rPr>
          <w:b/>
          <w:sz w:val="20"/>
        </w:rPr>
        <w:t>Tenant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Landlord / Letting Agent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Rental Property Information:</w:t>
      </w:r>
    </w:p>
    <w:p>
      <w:r>
        <w:rPr>
          <w:b w:val="0"/>
          <w:sz w:val="20"/>
        </w:rPr>
        <w:t>Address: _____________________________________________________________</w:t>
      </w:r>
    </w:p>
    <w:p>
      <w:r>
        <w:rPr>
          <w:b w:val="0"/>
          <w:sz w:val="20"/>
        </w:rPr>
        <w:t>Tenancy Start Date: ___________________________________________________</w:t>
      </w:r>
    </w:p>
    <w:p>
      <w:r>
        <w:rPr>
          <w:b w:val="0"/>
          <w:sz w:val="20"/>
        </w:rPr>
        <w:t>Tenancy End Date: _____________________________________________________</w:t>
      </w:r>
    </w:p>
    <w:p/>
    <w:p>
      <w:r>
        <w:rPr>
          <w:b/>
          <w:sz w:val="20"/>
        </w:rPr>
        <w:t>Notice of Intent to Vacate:</w:t>
      </w:r>
    </w:p>
    <w:p>
      <w:r>
        <w:rPr>
          <w:b w:val="0"/>
          <w:sz w:val="20"/>
        </w:rPr>
        <w:t>Dear Sir/Madam,</w:t>
      </w:r>
    </w:p>
    <w:p/>
    <w:p>
      <w:r>
        <w:rPr>
          <w:b w:val="0"/>
          <w:sz w:val="20"/>
        </w:rPr>
        <w:t>I hereby give notice of my intention to vacate the rental property stated above at the end of the current tenancy agreement period. I will ensure the property is vacated on or before the tenancy end date.</w:t>
      </w:r>
    </w:p>
    <w:p/>
    <w:p>
      <w:r>
        <w:rPr>
          <w:b/>
          <w:sz w:val="20"/>
        </w:rPr>
        <w:t>Condition of the Property and Deposit:</w:t>
      </w:r>
    </w:p>
    <w:p>
      <w:r>
        <w:rPr>
          <w:b w:val="0"/>
          <w:sz w:val="20"/>
        </w:rPr>
        <w:t>I will leave the property in a clean and good condition, subject to reasonable wear and tear. I understand that any damages beyond normal wear and tear may be deducted from my tenancy deposit in accordance with the terms of the tenancy agreement and relevant UK tenancy deposit protection schemes.</w:t>
      </w:r>
    </w:p>
    <w:p/>
    <w:p>
      <w:r>
        <w:rPr>
          <w:b/>
          <w:sz w:val="20"/>
        </w:rPr>
        <w:t>Access for Inspections and Viewings:</w:t>
      </w:r>
    </w:p>
    <w:p>
      <w:r>
        <w:rPr>
          <w:b w:val="0"/>
          <w:sz w:val="20"/>
        </w:rPr>
        <w:t>I grant permission for the landlord or their agent to arrange reasonable appointments to inspect the property and show prospective tenants or buyers, with prior notice as required by law.</w:t>
      </w:r>
    </w:p>
    <w:p/>
    <w:p>
      <w:r>
        <w:rPr>
          <w:b/>
          <w:sz w:val="20"/>
        </w:rPr>
        <w:t>Forwarding Address:</w:t>
      </w:r>
    </w:p>
    <w:p>
      <w:r>
        <w:rPr>
          <w:b w:val="0"/>
          <w:sz w:val="20"/>
        </w:rPr>
        <w:t>Please send any correspondence or my tenancy deposit refund to the following forwarding address:</w:t>
      </w:r>
    </w:p>
    <w:p>
      <w:r>
        <w:rPr>
          <w:b w:val="0"/>
          <w:sz w:val="20"/>
        </w:rPr>
        <w:t>Address: _____________________________________________________________</w:t>
      </w:r>
    </w:p>
    <w:p>
      <w:r>
        <w:rPr>
          <w:b w:val="0"/>
          <w:sz w:val="20"/>
        </w:rPr>
        <w:t>Phone Number: _________________________________________________________</w:t>
      </w:r>
    </w:p>
    <w:p/>
    <w:p>
      <w:r>
        <w:rPr>
          <w:b/>
          <w:sz w:val="20"/>
        </w:rPr>
        <w:t>Final Meter Readings / Utilities:</w:t>
      </w:r>
    </w:p>
    <w:p>
      <w:r>
        <w:rPr>
          <w:b w:val="0"/>
          <w:sz w:val="20"/>
        </w:rPr>
        <w:t>I will provide final meter readings for gas, electricity, and water, and settle all outstanding utility bills up to the date of vacating the property.</w:t>
      </w:r>
    </w:p>
    <w:p/>
    <w:p>
      <w:r>
        <w:rPr>
          <w:b/>
          <w:sz w:val="20"/>
        </w:rPr>
        <w:t>Return of Keys:</w:t>
      </w:r>
    </w:p>
    <w:p>
      <w:r>
        <w:rPr>
          <w:b w:val="0"/>
          <w:sz w:val="20"/>
        </w:rPr>
        <w:t>I will return all keys, fobs, and access devices relating to the property on or before the tenancy end date.</w:t>
      </w:r>
    </w:p>
    <w:p/>
    <w:p>
      <w:r>
        <w:rPr>
          <w:b/>
          <w:sz w:val="20"/>
        </w:rPr>
        <w:t>Legal References:</w:t>
      </w:r>
    </w:p>
    <w:p>
      <w:r>
        <w:rPr>
          <w:b w:val="0"/>
          <w:sz w:val="20"/>
        </w:rPr>
        <w:t>This notice is given in accordance with the terms of the tenancy agreement and relevant provisions of the Housing Act 1988 as amended, the Landlord and Tenant Act 1985, the Tenant Fees Act 2019, and other applicable UK legislation.</w:t>
      </w:r>
    </w:p>
    <w:p/>
    <w:p>
      <w:r>
        <w:rPr>
          <w:b/>
          <w:sz w:val="20"/>
        </w:rPr>
        <w:t>Tenant Declaration:</w:t>
      </w:r>
    </w:p>
    <w:p>
      <w:r>
        <w:rPr>
          <w:b w:val="0"/>
          <w:sz w:val="20"/>
        </w:rPr>
        <w:t>I confirm that the information provided in this letter is true and accurate to the best of my knowledge, and I will comply with the obligations set out in my tenancy agreement and relevant law.</w:t>
      </w:r>
    </w:p>
    <w:p/>
    <w:p/>
    <w:p>
      <w:r>
        <w:rPr>
          <w:b w:val="0"/>
          <w:sz w:val="20"/>
        </w:rPr>
        <w:t>Signed: _____________________________________________</w:t>
      </w:r>
    </w:p>
    <w:p>
      <w:r>
        <w:rPr>
          <w:b w:val="0"/>
          <w:sz w:val="20"/>
        </w:rPr>
        <w:t>Print Name: __________________________________________</w:t>
      </w:r>
    </w:p>
    <w:p>
      <w:r>
        <w:rPr>
          <w:b w:val="0"/>
          <w:sz w:val="20"/>
        </w:rPr>
        <w:t>Date: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w:t>
            </w:r>
          </w:p>
        </w:tc>
        <w:tc>
          <w:tcPr>
            <w:tcW w:type="dxa" w:w="4986"/>
            <w:tcBorders>
              <w:top w:val="nil"/>
              <w:left w:val="nil"/>
              <w:bottom w:val="nil"/>
              <w:right w:val="nil"/>
              <w:insideH w:val="nil"/>
              <w:insideV w:val="nil"/>
            </w:tcBorders>
          </w:tcPr>
          <w:p>
            <w:pPr>
              <w:jc w:val="center"/>
            </w:pPr>
            <w:r>
              <w:t>LANDLORD / LETTING 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https://docstemplates-uk.com/renter-end-of-tenancy-letter-from-tenant/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nter-end-of-tenancy-letter-from-tena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