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REQUEST FOR CCTV FOOTAGE LETTER</w:t>
      </w:r>
    </w:p>
    <w:p/>
    <w:p>
      <w:r>
        <w:rPr>
          <w:b/>
          <w:sz w:val="20"/>
        </w:rPr>
        <w:t>Sender's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r>
        <w:rPr>
          <w:b/>
          <w:sz w:val="20"/>
        </w:rPr>
        <w:t>Recipient's Details:</w:t>
      </w:r>
    </w:p>
    <w:p>
      <w:r>
        <w:rPr>
          <w:b w:val="0"/>
          <w:sz w:val="20"/>
        </w:rPr>
        <w:t>Name / Organisation: 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r>
        <w:rPr>
          <w:b/>
          <w:sz w:val="20"/>
        </w:rPr>
        <w:t>Subject: Request for Disclosure of CCTV Footage</w:t>
      </w:r>
    </w:p>
    <w:p/>
    <w:p>
      <w:r>
        <w:rPr>
          <w:b w:val="0"/>
          <w:sz w:val="20"/>
        </w:rPr>
        <w:t>Dear Sir/Madam,</w:t>
      </w:r>
    </w:p>
    <w:p/>
    <w:p>
      <w:r>
        <w:rPr>
          <w:b w:val="0"/>
          <w:sz w:val="20"/>
        </w:rPr>
        <w:t>I am writing to formally request access to the CCTV footage recorded by your organisation that relates to an incident which I was involved in or affected by. This request is made pursuant to my rights under the Data Protection Act 2018 and the UK General Data Protection Regulation (UK GDPR).</w:t>
      </w:r>
    </w:p>
    <w:p/>
    <w:p>
      <w:r>
        <w:rPr>
          <w:b/>
          <w:sz w:val="20"/>
        </w:rPr>
        <w:t>Incident Details:</w:t>
      </w:r>
    </w:p>
    <w:p>
      <w:r>
        <w:rPr>
          <w:b w:val="0"/>
          <w:sz w:val="20"/>
        </w:rPr>
        <w:t>Location of Incident: _________________________________________________</w:t>
      </w:r>
    </w:p>
    <w:p>
      <w:r>
        <w:rPr>
          <w:b w:val="0"/>
          <w:sz w:val="20"/>
        </w:rPr>
        <w:t>Date of Incident: ____________________________________________________</w:t>
      </w:r>
    </w:p>
    <w:p>
      <w:r>
        <w:rPr>
          <w:b w:val="0"/>
          <w:sz w:val="20"/>
        </w:rPr>
        <w:t>Approximate Time of Incident: _________________________________________</w:t>
      </w:r>
    </w:p>
    <w:p/>
    <w:p>
      <w:r>
        <w:rPr>
          <w:b/>
          <w:sz w:val="20"/>
        </w:rPr>
        <w:t>Purpose of Request:</w:t>
      </w:r>
    </w:p>
    <w:p>
      <w:r>
        <w:rPr>
          <w:b w:val="0"/>
          <w:sz w:val="20"/>
        </w:rPr>
        <w:t>The requested footage is required for the purpose of investigating the incident and may be used as evidence in any potential legal or insurance claims. I confirm that I am the data subject or have lawful authority to make this request on behalf of the data subject.</w:t>
      </w:r>
    </w:p>
    <w:p/>
    <w:p>
      <w:r>
        <w:rPr>
          <w:b/>
          <w:sz w:val="20"/>
        </w:rPr>
        <w:t>Legal Basis for Request:</w:t>
      </w:r>
    </w:p>
    <w:p>
      <w:r>
        <w:rPr>
          <w:b w:val="0"/>
          <w:sz w:val="20"/>
        </w:rPr>
        <w:t>Under the Data Protection Act 2018 and UK GDPR, I am entitled to request access to personal data held about me, including CCTV footage. Please process this request without undue delay and provide the relevant footage within one month from the date of receipt of this letter, as required by law.</w:t>
      </w:r>
    </w:p>
    <w:p/>
    <w:p>
      <w:r>
        <w:rPr>
          <w:b/>
          <w:sz w:val="20"/>
        </w:rPr>
        <w:t>Format and Delivery:</w:t>
      </w:r>
    </w:p>
    <w:p>
      <w:r>
        <w:rPr>
          <w:b w:val="0"/>
          <w:sz w:val="20"/>
        </w:rPr>
        <w:t>I would appreciate receiving the footage in a commonly accessible digital format, preferably via secure electronic transfer to the email address provided above, or alternatively by a physical copy (e.g., USB drive) sent to my postal address.</w:t>
      </w:r>
    </w:p>
    <w:p/>
    <w:p>
      <w:r>
        <w:rPr>
          <w:b/>
          <w:sz w:val="20"/>
        </w:rPr>
        <w:t>Data Protection and Use:</w:t>
      </w:r>
    </w:p>
    <w:p>
      <w:r>
        <w:rPr>
          <w:b w:val="0"/>
          <w:sz w:val="20"/>
        </w:rPr>
        <w:t>I acknowledge that the footage provided will be used solely for the specified purpose and will be handled in compliance with all applicable data protection laws.</w:t>
      </w:r>
    </w:p>
    <w:p/>
    <w:p>
      <w:r>
        <w:rPr>
          <w:b/>
          <w:sz w:val="20"/>
        </w:rPr>
        <w:t>Request for Confirmation:</w:t>
      </w:r>
    </w:p>
    <w:p>
      <w:r>
        <w:rPr>
          <w:b w:val="0"/>
          <w:sz w:val="20"/>
        </w:rPr>
        <w:t>Please confirm receipt of this request and provide details of the steps you will take to process it. Should you require any further information or clarification, please do not hesitate to contact me using the details above.</w:t>
      </w:r>
    </w:p>
    <w:p/>
    <w:p>
      <w:r>
        <w:rPr>
          <w:b w:val="0"/>
          <w:sz w:val="20"/>
        </w:rPr>
        <w:t>Thank you for your cooperation and prompt attention to this matter.</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left"/>
            </w:pPr>
            <w:r>
              <w:t>_______________________________</w:t>
            </w:r>
          </w:p>
        </w:tc>
        <w:tc>
          <w:tcPr>
            <w:tcW w:type="dxa" w:w="4986"/>
            <w:tcBorders>
              <w:top w:val="nil"/>
              <w:left w:val="nil"/>
              <w:bottom w:val="nil"/>
              <w:right w:val="nil"/>
              <w:insideH w:val="nil"/>
              <w:insideV w:val="nil"/>
            </w:tcBorders>
          </w:tcPr>
          <w:p>
            <w:pPr>
              <w:jc w:val="center"/>
            </w:pPr>
            <w:r>
              <w:t>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https://docstemplates-uk.com/request-cctv-footage-letter/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request-cctv-footag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