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RESIGNATION ACCEPTANCE LETTER</w:t>
      </w:r>
    </w:p>
    <w:p/>
    <w:p/>
    <w:p>
      <w:r>
        <w:rPr>
          <w:b/>
          <w:sz w:val="20"/>
        </w:rPr>
        <w:t>To:</w:t>
      </w:r>
    </w:p>
    <w:p>
      <w:r>
        <w:rPr>
          <w:b w:val="0"/>
          <w:sz w:val="20"/>
        </w:rPr>
        <w:t>Employee Name: ______________________________________________</w:t>
      </w:r>
    </w:p>
    <w:p>
      <w:r>
        <w:rPr>
          <w:b w:val="0"/>
          <w:sz w:val="20"/>
        </w:rPr>
        <w:t>Position: _________________________________________________</w:t>
      </w:r>
    </w:p>
    <w:p>
      <w:r>
        <w:rPr>
          <w:b w:val="0"/>
          <w:sz w:val="20"/>
        </w:rPr>
        <w:t>Department: _______________________________________________</w:t>
      </w:r>
    </w:p>
    <w:p>
      <w:r>
        <w:rPr>
          <w:b w:val="0"/>
          <w:sz w:val="20"/>
        </w:rPr>
        <w:t>Employee Number (if applicable): __________________________</w:t>
      </w:r>
    </w:p>
    <w:p/>
    <w:p/>
    <w:p>
      <w:r>
        <w:rPr>
          <w:b/>
          <w:sz w:val="20"/>
        </w:rPr>
        <w:t>From:</w:t>
      </w:r>
    </w:p>
    <w:p>
      <w:r>
        <w:rPr>
          <w:b w:val="0"/>
          <w:sz w:val="20"/>
        </w:rPr>
        <w:t>Employer/Company Name: ____________________________________</w:t>
      </w:r>
    </w:p>
    <w:p>
      <w:r>
        <w:rPr>
          <w:b w:val="0"/>
          <w:sz w:val="20"/>
        </w:rPr>
        <w:t>Address: _________________________________________________</w:t>
      </w:r>
    </w:p>
    <w:p>
      <w:r>
        <w:rPr>
          <w:b w:val="0"/>
          <w:sz w:val="20"/>
        </w:rPr>
        <w:t>Contact Person: __________________________________________</w:t>
      </w:r>
    </w:p>
    <w:p>
      <w:r>
        <w:rPr>
          <w:b w:val="0"/>
          <w:sz w:val="20"/>
        </w:rPr>
        <w:t>Position: _________________________________________________</w:t>
      </w:r>
    </w:p>
    <w:p/>
    <w:p/>
    <w:p>
      <w:r>
        <w:rPr>
          <w:b/>
          <w:sz w:val="20"/>
        </w:rPr>
        <w:t>Subject: Acceptance of Resignation</w:t>
      </w:r>
    </w:p>
    <w:p/>
    <w:p/>
    <w:p>
      <w:r>
        <w:rPr>
          <w:b w:val="0"/>
          <w:sz w:val="20"/>
        </w:rPr>
        <w:t>Dear Sir/Madam,</w:t>
      </w:r>
    </w:p>
    <w:p/>
    <w:p>
      <w:r>
        <w:rPr>
          <w:b w:val="0"/>
          <w:sz w:val="20"/>
        </w:rPr>
        <w:t>We hereby acknowledge receipt of your resignation notice submitted and confirm acceptance of your resignation from your position at the company. This letter serves as formal confirmation that your resignation has been accepted in accordance with the terms and conditions of your employment contract and relevant UK employment laws and regulations.</w:t>
      </w:r>
    </w:p>
    <w:p/>
    <w:p>
      <w:r>
        <w:rPr>
          <w:b w:val="0"/>
          <w:sz w:val="20"/>
        </w:rPr>
        <w:t>Your last working day will be as per the notice period stipulated in your employment contract. The Company expects you to fulfill your duties and responsibilities during this notice period unless otherwise agreed in writing.</w:t>
      </w:r>
    </w:p>
    <w:p/>
    <w:p>
      <w:r>
        <w:rPr>
          <w:b w:val="0"/>
          <w:sz w:val="20"/>
        </w:rPr>
        <w:t>You will receive all outstanding payments due to you, including salary, accrued holiday pay, and any other benefits or entitlements up to and including your last working day. Details regarding the final settlement will be provided to you separately.</w:t>
      </w:r>
    </w:p>
    <w:p/>
    <w:p>
      <w:r>
        <w:rPr>
          <w:b w:val="0"/>
          <w:sz w:val="20"/>
        </w:rPr>
        <w:t>Please ensure that all company property, including but not limited to electronic devices, access cards, keys, documents, and any confidential information, is returned to the Company on or before your last working day.</w:t>
      </w:r>
    </w:p>
    <w:p/>
    <w:p>
      <w:r>
        <w:rPr>
          <w:b w:val="0"/>
          <w:sz w:val="20"/>
        </w:rPr>
        <w:t>We remind you of your continuing obligations under any confidentiality, non-disclosure, and post-termination restrictions as set out in your employment contract or any other agreements signed between you and the Company.</w:t>
      </w:r>
    </w:p>
    <w:p/>
    <w:p>
      <w:r>
        <w:rPr>
          <w:b w:val="0"/>
          <w:sz w:val="20"/>
        </w:rPr>
        <w:t>Should you require a reference in the future, please do not hesitate to contact the Human Resources department.</w:t>
      </w:r>
    </w:p>
    <w:p/>
    <w:p>
      <w:r>
        <w:rPr>
          <w:b w:val="0"/>
          <w:sz w:val="20"/>
        </w:rPr>
        <w:t>We thank you for your contributions to the Company and wish you every success in your future endeavors.</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and on behalf of the Company</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https://docstemplates-uk.com/resignation-acceptance-letter/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resignation-acceptanc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