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RETURN TO WORK FORM</w:t>
      </w:r>
    </w:p>
    <w:p/>
    <w:p/>
    <w:p>
      <w:r>
        <w:rPr>
          <w:b/>
          <w:sz w:val="20"/>
        </w:rPr>
        <w:t>Employee Details</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Job Title: _____________________________________________________________</w:t>
      </w:r>
    </w:p>
    <w:p>
      <w:r>
        <w:rPr>
          <w:b w:val="0"/>
          <w:sz w:val="20"/>
        </w:rPr>
        <w:t>Line Manager: _________________________________________________________</w:t>
      </w:r>
    </w:p>
    <w:p>
      <w:r>
        <w:rPr>
          <w:b w:val="0"/>
          <w:sz w:val="20"/>
        </w:rPr>
        <w:t>Contact Number: _______________________________________________________</w:t>
      </w:r>
    </w:p>
    <w:p/>
    <w:p>
      <w:r>
        <w:rPr>
          <w:b/>
          <w:sz w:val="20"/>
        </w:rPr>
        <w:t>Absence Details</w:t>
      </w:r>
    </w:p>
    <w:p>
      <w:r>
        <w:rPr>
          <w:b w:val="0"/>
          <w:sz w:val="20"/>
        </w:rPr>
        <w:t>Start Date of Absence: _________________________________________________</w:t>
      </w:r>
    </w:p>
    <w:p>
      <w:r>
        <w:rPr>
          <w:b w:val="0"/>
          <w:sz w:val="20"/>
        </w:rPr>
        <w:t>End Date of Absence: ___________________________________________________</w:t>
      </w:r>
    </w:p>
    <w:p>
      <w:r>
        <w:rPr>
          <w:b w:val="0"/>
          <w:sz w:val="20"/>
        </w:rPr>
        <w:t>Reason for Absence (brief description): ________________________________</w:t>
      </w:r>
    </w:p>
    <w:p>
      <w:r>
        <w:rPr>
          <w:b w:val="0"/>
          <w:sz w:val="20"/>
        </w:rPr>
        <w:t>Was the absence due to a workplace injury? (Yes/No): _____________________</w:t>
      </w:r>
    </w:p>
    <w:p/>
    <w:p>
      <w:r>
        <w:rPr>
          <w:b/>
          <w:sz w:val="20"/>
        </w:rPr>
        <w:t>Medical Information</w:t>
      </w:r>
    </w:p>
    <w:p>
      <w:r>
        <w:rPr>
          <w:b w:val="0"/>
          <w:sz w:val="20"/>
        </w:rPr>
        <w:t>Has the employee been treated by a medical professional during absence? (Yes/No): _____________________</w:t>
      </w:r>
    </w:p>
    <w:p>
      <w:r>
        <w:rPr>
          <w:b w:val="0"/>
          <w:sz w:val="20"/>
        </w:rPr>
        <w:t>If yes, please specify treatment or advice received: _____________________</w:t>
      </w:r>
    </w:p>
    <w:p>
      <w:r>
        <w:rPr>
          <w:b w:val="0"/>
          <w:sz w:val="20"/>
        </w:rPr>
        <w:t>Is the employee fit to return to work? (Yes/No): __________________________</w:t>
      </w:r>
    </w:p>
    <w:p>
      <w:r>
        <w:rPr>
          <w:b w:val="0"/>
          <w:sz w:val="20"/>
        </w:rPr>
        <w:t>If not fully fit, specify any restrictions or adjustments required: 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Reasonable Adjustments / Support Required</w:t>
      </w:r>
    </w:p>
    <w:p>
      <w:r>
        <w:rPr>
          <w:b w:val="0"/>
          <w:sz w:val="20"/>
        </w:rPr>
        <w:t>Please specify any workplace adjustments or support required to facilitate return to work:</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Employee Declaration</w:t>
      </w:r>
    </w:p>
    <w:p>
      <w:r>
        <w:rPr>
          <w:b w:val="0"/>
          <w:sz w:val="20"/>
        </w:rPr>
        <w:t>I confirm that the information provided in this form is accurate and complete to the best of my knowledge. I understand that any false information may affect my employment.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LINE MANAGER / HR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w:t>
            </w:r>
          </w:p>
        </w:tc>
      </w:tr>
    </w:tbl>
    <w:p/>
    <w:p>
      <w:r>
        <w:rPr>
          <w:b/>
          <w:sz w:val="20"/>
        </w:rPr>
        <w:t>Privacy Statement</w:t>
      </w:r>
    </w:p>
    <w:p>
      <w:r>
        <w:rPr>
          <w:b w:val="0"/>
          <w:sz w:val="20"/>
        </w:rPr>
        <w:t>The information provided on this form will be processed in accordance with the UK Data Protection Act 2018 and the General Data Protection Regulation (GDPR). It will be used solely for the purpose of managing your return to work and will be kept confidential. Your data will not be shared with any third parties without your consent, unless required by law.</w:t>
      </w:r>
    </w:p>
    <w:p/>
    <w:p>
      <w:r>
        <w:rPr>
          <w:b w:val="0"/>
          <w:sz w:val="20"/>
        </w:rPr>
        <w:t>For any queries regarding this form or the return to work process, please contact HR at: _________________</w:t>
      </w:r>
    </w:p>
    <w:p/>
    <w:p>
      <w:r>
        <w:br w:type="page"/>
      </w:r>
    </w:p>
    <w:p>
      <w:pPr>
        <w:jc w:val="center"/>
      </w:pPr>
      <w:r>
        <w:rPr>
          <w:color w:val="555555"/>
          <w:sz w:val="24"/>
        </w:rPr>
        <w:t>Original source of this document:</w:t>
      </w:r>
    </w:p>
    <w:p>
      <w:pPr>
        <w:jc w:val="center"/>
      </w:pPr>
      <w:hyperlink r:id="rId9">
        <w:r>
          <w:rPr>
            <w:color w:val="0000FF"/>
            <w:u w:val="single"/>
          </w:rPr>
          <w:t>https://docstemplates-uk.com/return-to-work-form/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eturn-to-work-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