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SELF CERTIFICATION FORM</w:t>
      </w:r>
    </w:p>
    <w:p/>
    <w:p/>
    <w:p>
      <w:r>
        <w:rPr>
          <w:b w:val="0"/>
          <w:sz w:val="20"/>
        </w:rPr>
        <w:t>This Self Certification Form is completed by the undersigned to provide a declaration of the personal and financial information required by applicable UK law and regulation. The undersigned affirms the accuracy and completeness of the information provided herein and understands that providing false or misleading information may result in legal penalties.</w:t>
      </w:r>
    </w:p>
    <w:p/>
    <w:p/>
    <w:p>
      <w:r>
        <w:rPr>
          <w:b/>
          <w:sz w:val="22"/>
        </w:rPr>
        <w:t>1. Personal Details</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Nationality: _______________________________________________________________</w:t>
      </w:r>
    </w:p>
    <w:p>
      <w:r>
        <w:rPr>
          <w:b w:val="0"/>
          <w:sz w:val="20"/>
        </w:rPr>
        <w:t>Residential Address: _______________________________________________________</w:t>
      </w:r>
    </w:p>
    <w:p>
      <w:r>
        <w:rPr>
          <w:b w:val="0"/>
          <w:sz w:val="20"/>
        </w:rPr>
        <w:t>___________________________________________________________________________</w:t>
      </w:r>
    </w:p>
    <w:p>
      <w:r>
        <w:rPr>
          <w:b w:val="0"/>
          <w:sz w:val="20"/>
        </w:rPr>
        <w:t>Contact Telephone Number: _________________________________________________</w:t>
      </w:r>
    </w:p>
    <w:p>
      <w:r>
        <w:rPr>
          <w:b w:val="0"/>
          <w:sz w:val="20"/>
        </w:rPr>
        <w:t>Email Address: ____________________________________________________________</w:t>
      </w:r>
    </w:p>
    <w:p/>
    <w:p/>
    <w:p>
      <w:r>
        <w:rPr>
          <w:b/>
          <w:sz w:val="22"/>
        </w:rPr>
        <w:t>2. Identification Details</w:t>
      </w:r>
    </w:p>
    <w:p>
      <w:r>
        <w:rPr>
          <w:b w:val="0"/>
          <w:sz w:val="20"/>
        </w:rPr>
        <w:t>Type of Identification Document: ___________________________________________</w:t>
      </w:r>
    </w:p>
    <w:p>
      <w:r>
        <w:rPr>
          <w:b w:val="0"/>
          <w:sz w:val="20"/>
        </w:rPr>
        <w:t>Document Number: __________________________________________________________</w:t>
      </w:r>
    </w:p>
    <w:p>
      <w:r>
        <w:rPr>
          <w:b w:val="0"/>
          <w:sz w:val="20"/>
        </w:rPr>
        <w:t>Issuing Authority: _________________________________________________________</w:t>
      </w:r>
    </w:p>
    <w:p>
      <w:r>
        <w:rPr>
          <w:b w:val="0"/>
          <w:sz w:val="20"/>
        </w:rPr>
        <w:t>Country of Issue: __________________________________________________________</w:t>
      </w:r>
    </w:p>
    <w:p>
      <w:r>
        <w:rPr>
          <w:b w:val="0"/>
          <w:sz w:val="20"/>
        </w:rPr>
        <w:t>Expiry Date: ______________________________________________________________</w:t>
      </w:r>
    </w:p>
    <w:p/>
    <w:p/>
    <w:p>
      <w:r>
        <w:rPr>
          <w:b/>
          <w:sz w:val="22"/>
        </w:rPr>
        <w:t>3. Tax Residency and Compliance</w:t>
      </w:r>
    </w:p>
    <w:p>
      <w:r>
        <w:rPr>
          <w:b w:val="0"/>
          <w:sz w:val="20"/>
        </w:rPr>
        <w:t>Please indicate your country or countries of tax residence:</w:t>
      </w:r>
    </w:p>
    <w:p>
      <w:r>
        <w:rPr>
          <w:b w:val="0"/>
          <w:sz w:val="20"/>
        </w:rPr>
        <w:t>Country 1: __________________________ Tax Identification Number (TIN): __________________________</w:t>
      </w:r>
    </w:p>
    <w:p>
      <w:r>
        <w:rPr>
          <w:b w:val="0"/>
          <w:sz w:val="20"/>
        </w:rPr>
        <w:t>Country 2 (if applicable): ______________ TIN: ________________________________________________</w:t>
      </w:r>
    </w:p>
    <w:p>
      <w:r>
        <w:rPr>
          <w:b w:val="0"/>
          <w:sz w:val="20"/>
        </w:rPr>
        <w:t>Country 3 (if applicable): ______________ TIN: ________________________________________________</w:t>
      </w:r>
    </w:p>
    <w:p/>
    <w:p>
      <w:r>
        <w:rPr>
          <w:b w:val="0"/>
          <w:sz w:val="20"/>
        </w:rPr>
        <w:t>I confirm that I am not subject to backup withholding or similar tax withholding under the laws of any jurisdiction.</w:t>
      </w:r>
    </w:p>
    <w:p/>
    <w:p/>
    <w:p>
      <w:r>
        <w:rPr>
          <w:b/>
          <w:sz w:val="22"/>
        </w:rPr>
        <w:t>4. Declaration of Beneficial Ownership</w:t>
      </w:r>
    </w:p>
    <w:p>
      <w:r>
        <w:rPr>
          <w:b w:val="0"/>
          <w:sz w:val="20"/>
        </w:rPr>
        <w:t>I hereby declare that I am the beneficial owner of the assets or interests subject to this certification and that no other person has a beneficial interest therein except as disclosed to the relevant authorities or the institution requesting this form.</w:t>
      </w:r>
    </w:p>
    <w:p/>
    <w:p/>
    <w:p>
      <w:r>
        <w:rPr>
          <w:b/>
          <w:sz w:val="22"/>
        </w:rPr>
        <w:t>5. Source of Funds and Wealth</w:t>
      </w:r>
    </w:p>
    <w:p>
      <w:r>
        <w:rPr>
          <w:b w:val="0"/>
          <w:sz w:val="20"/>
        </w:rPr>
        <w:t>Please provide a brief description of the source of the funds or wealth relevant to your transactions or relationships: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p>
      <w:r>
        <w:rPr>
          <w:b/>
          <w:sz w:val="22"/>
        </w:rPr>
        <w:t>6. Compliance with Anti-Money Laundering Regulations</w:t>
      </w:r>
    </w:p>
    <w:p>
      <w:r>
        <w:rPr>
          <w:b w:val="0"/>
          <w:sz w:val="20"/>
        </w:rPr>
        <w:t>I confirm that all information provided is true, accurate, and complete to the best of my knowledge. I undertake to notify the relevant institution promptly if any information contained herein changes or becomes inaccurate.</w:t>
      </w:r>
    </w:p>
    <w:p/>
    <w:p/>
    <w:p>
      <w:r>
        <w:rPr>
          <w:b/>
          <w:sz w:val="22"/>
        </w:rPr>
        <w:t>7. Data Protection and Privacy Consent</w:t>
      </w:r>
    </w:p>
    <w:p>
      <w:r>
        <w:rPr>
          <w:b w:val="0"/>
          <w:sz w:val="20"/>
        </w:rPr>
        <w:t>I acknowledge and consent to the processing of my personal data contained in this form for the purposes of legal and regulatory compliance under UK law, including but not limited to anti-money laundering, counter-terrorist financing, and tax reporting obligations.</w:t>
      </w:r>
    </w:p>
    <w:p/>
    <w:p/>
    <w:p>
      <w:r>
        <w:rPr>
          <w:b w:val="0"/>
          <w:sz w:val="20"/>
        </w:rPr>
        <w:t>Signature: ___________________________________________</w:t>
      </w:r>
    </w:p>
    <w:p>
      <w:r>
        <w:rPr>
          <w:b w:val="0"/>
          <w:sz w:val="20"/>
        </w:rPr>
        <w:t>Full Name (Printed): ___________________________________</w:t>
      </w:r>
    </w:p>
    <w:p>
      <w:r>
        <w:rPr>
          <w:b w:val="0"/>
          <w:sz w:val="20"/>
        </w:rPr>
        <w:t>Date (dd/mm/yyyy): _____________________________________</w:t>
      </w:r>
    </w:p>
    <w:p/>
    <w:p/>
    <w:p/>
    <w:p>
      <w:r>
        <w:rPr>
          <w:b/>
          <w:sz w:val="22"/>
        </w:rPr>
        <w:t>8. Witness (if required)</w:t>
      </w:r>
    </w:p>
    <w:p>
      <w:r>
        <w:rPr>
          <w:b w:val="0"/>
          <w:sz w:val="20"/>
        </w:rPr>
        <w:t>I hereby certify that I witnessed the signature of the above-named individual and confirm their identity as described herein.</w:t>
      </w:r>
    </w:p>
    <w:p>
      <w:r>
        <w:rPr>
          <w:b w:val="0"/>
          <w:sz w:val="20"/>
        </w:rPr>
        <w:t>Witness Name: _______________________________________________________________</w:t>
      </w:r>
    </w:p>
    <w:p>
      <w:r>
        <w:rPr>
          <w:b w:val="0"/>
          <w:sz w:val="20"/>
        </w:rPr>
        <w:t>Witness Signature: __________________________________________________________</w:t>
      </w:r>
    </w:p>
    <w:p>
      <w:r>
        <w:rPr>
          <w:b w:val="0"/>
          <w:sz w:val="20"/>
        </w:rPr>
        <w:t>Witness Contact Number: _____________________________________________________</w:t>
      </w:r>
    </w:p>
    <w:p>
      <w:r>
        <w:rPr>
          <w:b w:val="0"/>
          <w:sz w:val="20"/>
        </w:rPr>
        <w:t>Date (dd/mm/yyyy): _________________________________________________________</w:t>
      </w:r>
    </w:p>
    <w:p/>
    <w:p/>
    <w:p>
      <w:r>
        <w:rPr>
          <w:b/>
          <w:sz w:val="22"/>
        </w:rPr>
        <w:t>9. Notes and Legal Information</w:t>
      </w:r>
    </w:p>
    <w:p>
      <w:r>
        <w:rPr>
          <w:b w:val="0"/>
          <w:sz w:val="20"/>
        </w:rPr>
        <w:t>This form is provided solely for the purpose of self certification under applicable UK laws and relevant regulations. It does not constitute legal or tax advice. The undersigned is advised to seek independent professional advice regarding their particular circumstances.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FOR OFFICIAL USE ONLY</w:t>
            </w:r>
          </w:p>
        </w:tc>
        <w:tc>
          <w:tcPr>
            <w:tcW w:type="dxa" w:w="4986"/>
            <w:tcBorders>
              <w:top w:val="nil"/>
              <w:left w:val="nil"/>
              <w:bottom w:val="nil"/>
              <w:right w:val="nil"/>
              <w:insideH w:val="nil"/>
              <w:insideV w:val="nil"/>
            </w:tcBorders>
          </w:tcPr>
          <w:p>
            <w:pPr>
              <w:jc w:val="left"/>
            </w:pPr>
            <w:r/>
          </w:p>
        </w:tc>
      </w:tr>
      <w:tr>
        <w:tc>
          <w:tcPr>
            <w:tcW w:type="dxa" w:w="4986"/>
            <w:tcBorders>
              <w:top w:val="nil"/>
              <w:left w:val="nil"/>
              <w:bottom w:val="nil"/>
              <w:right w:val="nil"/>
              <w:insideH w:val="nil"/>
              <w:insideV w:val="nil"/>
            </w:tcBorders>
          </w:tcPr>
          <w:p>
            <w:pPr>
              <w:jc w:val="left"/>
            </w:pPr>
            <w:r>
              <w:t>Verified By:</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t>Comments:</w:t>
            </w:r>
          </w:p>
        </w:tc>
        <w:tc>
          <w:tcPr>
            <w:tcW w:type="dxa" w:w="4986"/>
            <w:tcBorders>
              <w:top w:val="nil"/>
              <w:left w:val="nil"/>
              <w:bottom w:val="nil"/>
              <w:right w:val="nil"/>
              <w:insideH w:val="nil"/>
              <w:insideV w:val="nil"/>
            </w:tcBorders>
          </w:tcPr>
          <w:p>
            <w:pPr>
              <w:jc w:val="left"/>
            </w:pPr>
            <w:r/>
          </w:p>
        </w:tc>
      </w:tr>
      <w:tr>
        <w:tc>
          <w:tcPr>
            <w:tcW w:type="dxa" w:w="4986"/>
            <w:tcBorders>
              <w:top w:val="nil"/>
              <w:left w:val="nil"/>
              <w:bottom w:val="nil"/>
              <w:right w:val="nil"/>
              <w:insideH w:val="nil"/>
              <w:insideV w:val="nil"/>
            </w:tcBorders>
          </w:tcPr>
          <w:p>
            <w:pPr>
              <w:jc w:val="left"/>
            </w:pPr>
            <w:r>
              <w:t>Approved By:</w:t>
            </w:r>
          </w:p>
        </w:tc>
        <w:tc>
          <w:tcPr>
            <w:tcW w:type="dxa" w:w="4986"/>
            <w:tcBorders>
              <w:top w:val="nil"/>
              <w:left w:val="nil"/>
              <w:bottom w:val="nil"/>
              <w:right w:val="nil"/>
              <w:insideH w:val="nil"/>
              <w:insideV w:val="nil"/>
            </w:tcBorders>
          </w:tcPr>
          <w:p>
            <w:pPr>
              <w:jc w:val="left"/>
            </w:pPr>
            <w:r>
              <w:t>Date:</w:t>
            </w:r>
          </w:p>
        </w:tc>
      </w:tr>
    </w:tbl>
    <w:p>
      <w:r>
        <w:br w:type="page"/>
      </w:r>
    </w:p>
    <w:p>
      <w:pPr>
        <w:jc w:val="center"/>
      </w:pPr>
      <w:r>
        <w:rPr>
          <w:color w:val="555555"/>
          <w:sz w:val="24"/>
        </w:rPr>
        <w:t>Original source of this document:</w:t>
      </w:r>
    </w:p>
    <w:p>
      <w:pPr>
        <w:jc w:val="center"/>
      </w:pPr>
      <w:hyperlink r:id="rId9">
        <w:r>
          <w:rPr>
            <w:color w:val="0000FF"/>
            <w:u w:val="single"/>
          </w:rPr>
          <w:t>https://docstemplates-uk.com/self-certification-form/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elf-certification-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