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NOTICE LETTER</w:t>
      </w:r>
    </w:p>
    <w:p/>
    <w:p/>
    <w:p>
      <w:r>
        <w:rPr>
          <w:b/>
          <w:sz w:val="20"/>
        </w:rPr>
        <w:t>Sender's Address:</w:t>
      </w:r>
    </w:p>
    <w:p>
      <w:r>
        <w:rPr>
          <w:b w:val="0"/>
          <w:sz w:val="20"/>
        </w:rPr>
        <w:t>______________________________________________________________</w:t>
      </w:r>
    </w:p>
    <w:p>
      <w:r>
        <w:rPr>
          <w:b w:val="0"/>
          <w:sz w:val="20"/>
        </w:rPr>
        <w:t>______________________________________________________________</w:t>
      </w:r>
    </w:p>
    <w:p>
      <w:r>
        <w:rPr>
          <w:b w:val="0"/>
          <w:sz w:val="20"/>
        </w:rPr>
        <w:t>______________________________________________________________</w:t>
      </w:r>
    </w:p>
    <w:p/>
    <w:p>
      <w:r>
        <w:rPr>
          <w:b/>
          <w:sz w:val="20"/>
        </w:rPr>
        <w:t>Recipient's Address:</w:t>
      </w:r>
    </w:p>
    <w:p>
      <w:r>
        <w:rPr>
          <w:b w:val="0"/>
          <w:sz w:val="20"/>
        </w:rPr>
        <w:t>______________________________________________________________</w:t>
      </w:r>
    </w:p>
    <w:p>
      <w:r>
        <w:rPr>
          <w:b w:val="0"/>
          <w:sz w:val="20"/>
        </w:rPr>
        <w:t>______________________________________________________________</w:t>
      </w:r>
    </w:p>
    <w:p>
      <w:r>
        <w:rPr>
          <w:b w:val="0"/>
          <w:sz w:val="20"/>
        </w:rPr>
        <w:t>______________________________________________________________</w:t>
      </w:r>
    </w:p>
    <w:p/>
    <w:p/>
    <w:p>
      <w:r>
        <w:rPr>
          <w:b/>
          <w:sz w:val="20"/>
        </w:rPr>
        <w:t>Subject: Notice Letter</w:t>
      </w:r>
    </w:p>
    <w:p/>
    <w:p/>
    <w:p>
      <w:r>
        <w:rPr>
          <w:b w:val="0"/>
          <w:sz w:val="20"/>
        </w:rPr>
        <w:t>Dear Sir/Madam,</w:t>
      </w:r>
    </w:p>
    <w:p/>
    <w:p>
      <w:r>
        <w:rPr>
          <w:b w:val="0"/>
          <w:sz w:val="20"/>
        </w:rPr>
        <w:t>I am writing to formally notify you of the following matter in accordance with applicable UK law. Please treat this letter as a formal notice pursuant to the terms and conditions of our agreement and relevant statutory requirements.</w:t>
      </w:r>
    </w:p>
    <w:p/>
    <w:p>
      <w:r>
        <w:rPr>
          <w:b w:val="0"/>
          <w:sz w:val="20"/>
        </w:rPr>
        <w:t>The purpose of this notice is to bring to your attention the issue described below, which requires your immediate attention and remedial action:</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val="0"/>
          <w:sz w:val="20"/>
        </w:rPr>
        <w:t>You are hereby required to take the necessary steps to resolve the matter outlined above within the timeframe specified herein. Failure to comply may result in further legal action without additional notice.</w:t>
      </w:r>
    </w:p>
    <w:p/>
    <w:p>
      <w:r>
        <w:rPr>
          <w:b w:val="0"/>
          <w:sz w:val="20"/>
        </w:rPr>
        <w:t>This notice is served in accordance with applicable UK legislation and the terms of our contract. All rights and remedies under law are hereby expressly reserved.</w:t>
      </w:r>
    </w:p>
    <w:p/>
    <w:p>
      <w:r>
        <w:rPr>
          <w:b w:val="0"/>
          <w:sz w:val="20"/>
        </w:rPr>
        <w:t>Should you require any clarification or wish to discuss this matter, please contact me promptly at the following:</w:t>
      </w:r>
    </w:p>
    <w:p>
      <w:r>
        <w:rPr>
          <w:b w:val="0"/>
          <w:sz w:val="20"/>
        </w:rPr>
        <w:t>Phone: ____________________________</w:t>
      </w:r>
    </w:p>
    <w:p>
      <w:r>
        <w:rPr>
          <w:b w:val="0"/>
          <w:sz w:val="20"/>
        </w:rPr>
        <w:t>Email: ____________________________</w:t>
      </w:r>
    </w:p>
    <w:p/>
    <w:p/>
    <w:p>
      <w:r>
        <w:rPr>
          <w:b w:val="0"/>
          <w:sz w:val="20"/>
        </w:rPr>
        <w:t>Yours faithfully,</w:t>
      </w:r>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Signature: ________________________________</w:t>
            </w:r>
          </w:p>
        </w:tc>
      </w:tr>
      <w:tr>
        <w:tc>
          <w:tcPr>
            <w:tcW w:type="dxa" w:w="9972"/>
            <w:tcBorders>
              <w:top w:val="nil"/>
              <w:left w:val="nil"/>
              <w:bottom w:val="nil"/>
              <w:right w:val="nil"/>
              <w:insideH w:val="nil"/>
              <w:insideV w:val="nil"/>
            </w:tcBorders>
          </w:tcPr>
          <w:p>
            <w:pPr>
              <w:jc w:val="left"/>
            </w:pPr>
            <w:r>
              <w:t>Name: ____________________________________</w:t>
            </w:r>
          </w:p>
        </w:tc>
      </w:tr>
    </w:tbl>
    <w:p/>
    <w:p/>
    <w:p>
      <w:r>
        <w:rPr>
          <w:b w:val="0"/>
          <w:sz w:val="20"/>
        </w:rPr>
        <w:t>Place: ______________________________________</w:t>
      </w:r>
    </w:p>
    <w:p>
      <w:r>
        <w:rPr>
          <w:b w:val="0"/>
          <w:sz w:val="20"/>
        </w:rPr>
        <w:t>Date: _______________________________________</w:t>
      </w:r>
    </w:p>
    <w:p/>
    <w:p/>
    <w:p>
      <w:pPr>
        <w:jc w:val="center"/>
      </w:pPr>
      <w:r>
        <w:rPr>
          <w:b/>
          <w:sz w:val="20"/>
        </w:rPr>
        <w:t>Please retain a copy of this notice for your records.</w:t>
      </w:r>
    </w:p>
    <w:p>
      <w:r>
        <w:br w:type="page"/>
      </w:r>
    </w:p>
    <w:p>
      <w:pPr>
        <w:jc w:val="center"/>
      </w:pPr>
      <w:r>
        <w:rPr>
          <w:color w:val="555555"/>
          <w:sz w:val="24"/>
        </w:rPr>
        <w:t>Original source of this document:</w:t>
      </w:r>
    </w:p>
    <w:p>
      <w:pPr>
        <w:jc w:val="center"/>
      </w:pPr>
      <w:hyperlink r:id="rId9">
        <w:r>
          <w:rPr>
            <w:color w:val="0000FF"/>
            <w:u w:val="single"/>
          </w:rPr>
          <w:t>https://docstemplates-uk.com/simple-notice-letter/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simple-notice-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