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PAYMENT AGREEMENT</w:t>
      </w:r>
    </w:p>
    <w:p/>
    <w:p>
      <w:r>
        <w:rPr>
          <w:b/>
          <w:sz w:val="20"/>
        </w:rPr>
        <w:t>This Payment Agreement (the “Agreement”) is made between:</w:t>
      </w:r>
    </w:p>
    <w:p>
      <w:r>
        <w:rPr>
          <w:b/>
          <w:sz w:val="20"/>
        </w:rPr>
        <w:t>Payer: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________________________________________________________</w:t>
      </w:r>
    </w:p>
    <w:p/>
    <w:p>
      <w:r>
        <w:rPr>
          <w:b/>
          <w:sz w:val="20"/>
        </w:rPr>
        <w:t>Payee:</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________________________________________________________</w:t>
      </w:r>
    </w:p>
    <w:p/>
    <w:p>
      <w:pPr>
        <w:jc w:val="center"/>
      </w:pPr>
      <w:r>
        <w:rPr>
          <w:b/>
          <w:sz w:val="20"/>
        </w:rPr>
        <w:t>RECITALS</w:t>
      </w:r>
    </w:p>
    <w:p>
      <w:r>
        <w:rPr>
          <w:b w:val="0"/>
          <w:sz w:val="20"/>
        </w:rPr>
        <w:t>Whereas, the Payee is entitled to receive a sum of money from the Payer;</w:t>
      </w:r>
    </w:p>
    <w:p>
      <w:r>
        <w:rPr>
          <w:b w:val="0"/>
          <w:sz w:val="20"/>
        </w:rPr>
        <w:t>Whereas, the Payer agrees to make payments to the Payee under the terms set forth herein;</w:t>
      </w:r>
    </w:p>
    <w:p>
      <w:r>
        <w:rPr>
          <w:b w:val="0"/>
          <w:sz w:val="20"/>
        </w:rPr>
        <w:t>Now, therefore, in consideration of the mutual covenants contained herein, the parties agree as follows:</w:t>
      </w:r>
    </w:p>
    <w:p/>
    <w:p>
      <w:r>
        <w:rPr>
          <w:b/>
          <w:sz w:val="20"/>
        </w:rPr>
        <w:t>1. Payment Amount</w:t>
      </w:r>
    </w:p>
    <w:p>
      <w:r>
        <w:rPr>
          <w:b w:val="0"/>
          <w:sz w:val="20"/>
        </w:rPr>
        <w:t>The Payer agrees to pay the Payee the total sum of £________________ (the 'Payment Amount').</w:t>
      </w:r>
    </w:p>
    <w:p/>
    <w:p>
      <w:r>
        <w:rPr>
          <w:b/>
          <w:sz w:val="20"/>
        </w:rPr>
        <w:t>2. Payment Terms</w:t>
      </w:r>
    </w:p>
    <w:p>
      <w:r>
        <w:rPr>
          <w:b w:val="0"/>
          <w:sz w:val="20"/>
        </w:rPr>
        <w:t>The Payment Amount shall be paid as follows:</w:t>
      </w:r>
    </w:p>
    <w:p>
      <w:r>
        <w:rPr>
          <w:b w:val="0"/>
          <w:sz w:val="20"/>
        </w:rPr>
        <w:t>- Initial payment of £________________ due upon execution of this Agreement.</w:t>
      </w:r>
    </w:p>
    <w:p>
      <w:r>
        <w:rPr>
          <w:b w:val="0"/>
          <w:sz w:val="20"/>
        </w:rPr>
        <w:t>- Remaining balance of £________________ payable in the following instalments:</w:t>
      </w:r>
    </w:p>
    <w:p>
      <w:r>
        <w:rPr>
          <w:b w:val="0"/>
          <w:sz w:val="20"/>
        </w:rPr>
        <w:t xml:space="preserve">  • Instalment 1: £________________ due on ____________________</w:t>
      </w:r>
    </w:p>
    <w:p>
      <w:r>
        <w:rPr>
          <w:b w:val="0"/>
          <w:sz w:val="20"/>
        </w:rPr>
        <w:t xml:space="preserve">  • Instalment 2: £________________ due on ____________________</w:t>
      </w:r>
    </w:p>
    <w:p>
      <w:r>
        <w:rPr>
          <w:b w:val="0"/>
          <w:sz w:val="20"/>
        </w:rPr>
        <w:t xml:space="preserve">  • [Add additional instalments as necessary]</w:t>
      </w:r>
    </w:p>
    <w:p>
      <w:r>
        <w:rPr>
          <w:b w:val="0"/>
          <w:sz w:val="20"/>
        </w:rPr>
        <w:t>All payments shall be made by bank transfer, cheque, or other agreed method to the Payee's designated account.</w:t>
      </w:r>
    </w:p>
    <w:p/>
    <w:p>
      <w:r>
        <w:rPr>
          <w:b/>
          <w:sz w:val="20"/>
        </w:rPr>
        <w:t>3. Late Payment</w:t>
      </w:r>
    </w:p>
    <w:p>
      <w:r>
        <w:rPr>
          <w:b w:val="0"/>
          <w:sz w:val="20"/>
        </w:rPr>
        <w:t>If any payment is not made on or before the due date, the Payer shall pay interest on the overdue amount at the rate of 4% per annum above the Bank of England base rate, accruing daily until payment is made in full.</w:t>
      </w:r>
    </w:p>
    <w:p/>
    <w:p>
      <w:r>
        <w:rPr>
          <w:b/>
          <w:sz w:val="20"/>
        </w:rPr>
        <w:t>4. Payment Method</w:t>
      </w:r>
    </w:p>
    <w:p>
      <w:r>
        <w:rPr>
          <w:b w:val="0"/>
          <w:sz w:val="20"/>
        </w:rPr>
        <w:t>Payments shall be made to the following account unless otherwise notified in writing by the Payee:</w:t>
      </w:r>
    </w:p>
    <w:p>
      <w:r>
        <w:rPr>
          <w:b w:val="0"/>
          <w:sz w:val="20"/>
        </w:rPr>
        <w:t>Account Name: __________________________________________________________</w:t>
      </w:r>
    </w:p>
    <w:p>
      <w:r>
        <w:rPr>
          <w:b w:val="0"/>
          <w:sz w:val="20"/>
        </w:rPr>
        <w:t>Bank Name: _____________________________________________________________</w:t>
      </w:r>
    </w:p>
    <w:p>
      <w:r>
        <w:rPr>
          <w:b w:val="0"/>
          <w:sz w:val="20"/>
        </w:rPr>
        <w:t>Sort Code: ________________ Account Number: ___________________________</w:t>
      </w:r>
    </w:p>
    <w:p/>
    <w:p>
      <w:r>
        <w:rPr>
          <w:b/>
          <w:sz w:val="20"/>
        </w:rPr>
        <w:t>5. Obligations of the Payer</w:t>
      </w:r>
    </w:p>
    <w:p>
      <w:r>
        <w:rPr>
          <w:b w:val="0"/>
          <w:sz w:val="20"/>
        </w:rPr>
        <w:t>The Payer agrees to pay the Payment Amount in accordance with the terms of this Agreement and to notify the Payee promptly of any circumstances which may affect their ability to make payments on time.</w:t>
      </w:r>
    </w:p>
    <w:p/>
    <w:p>
      <w:r>
        <w:rPr>
          <w:b/>
          <w:sz w:val="20"/>
        </w:rPr>
        <w:t>6. Obligations of the Payee</w:t>
      </w:r>
    </w:p>
    <w:p>
      <w:r>
        <w:rPr>
          <w:b w:val="0"/>
          <w:sz w:val="20"/>
        </w:rPr>
        <w:t>The Payee agrees to accept payments as set out herein and to provide receipts or confirmation of payments upon request.</w:t>
      </w:r>
    </w:p>
    <w:p/>
    <w:p>
      <w:r>
        <w:rPr>
          <w:b/>
          <w:sz w:val="20"/>
        </w:rPr>
        <w:t>7. Termination</w:t>
      </w:r>
    </w:p>
    <w:p>
      <w:r>
        <w:rPr>
          <w:b w:val="0"/>
          <w:sz w:val="20"/>
        </w:rPr>
        <w:t>This Agreement will terminate automatically upon full payment of the Payment Amount by the Payer. Early termination by either party requires written consent of the other party.</w:t>
      </w:r>
    </w:p>
    <w:p/>
    <w:p>
      <w:r>
        <w:rPr>
          <w:b/>
          <w:sz w:val="20"/>
        </w:rPr>
        <w:t>8. Entire Agreement</w:t>
      </w:r>
    </w:p>
    <w:p>
      <w:r>
        <w:rPr>
          <w:b w:val="0"/>
          <w:sz w:val="20"/>
        </w:rPr>
        <w:t>This Agreement constitutes the entire agreement between the parties relating to the subject matter and supersedes all prior discussions, agreements, or understandings of any kind.</w:t>
      </w:r>
    </w:p>
    <w:p/>
    <w:p>
      <w:r>
        <w:rPr>
          <w:b/>
          <w:sz w:val="20"/>
        </w:rPr>
        <w:t>9. Amendments</w:t>
      </w:r>
    </w:p>
    <w:p>
      <w:r>
        <w:rPr>
          <w:b w:val="0"/>
          <w:sz w:val="20"/>
        </w:rPr>
        <w:t>Any amendments or modifications to this Agreement must be made in writing and signed by both parties.</w:t>
      </w:r>
    </w:p>
    <w:p/>
    <w:p>
      <w:r>
        <w:rPr>
          <w:b/>
          <w:sz w:val="20"/>
        </w:rPr>
        <w:t>10. Governing Law and Jurisdiction</w:t>
      </w:r>
    </w:p>
    <w:p>
      <w:r>
        <w:rPr>
          <w:b w:val="0"/>
          <w:sz w:val="20"/>
        </w:rPr>
        <w:t>This Agreement shall be governed by and construed in accordance with the laws of England and Wales.</w:t>
      </w:r>
    </w:p>
    <w:p>
      <w:r>
        <w:rPr>
          <w:b w:val="0"/>
          <w:sz w:val="20"/>
        </w:rPr>
        <w:t>The parties submit to the exclusive jurisdiction of the courts of England and Wales for any disputes arising out of or in connection with this Agreement.</w:t>
      </w:r>
    </w:p>
    <w:p/>
    <w:p>
      <w:r>
        <w:rPr>
          <w:b/>
          <w:sz w:val="20"/>
        </w:rPr>
        <w:t>11. Severability</w:t>
      </w:r>
    </w:p>
    <w:p>
      <w:r>
        <w:rPr>
          <w:b w:val="0"/>
          <w:sz w:val="20"/>
        </w:rPr>
        <w:t>If any provision of this Agreement is held to be invalid or unenforceable, the remaining provisions shall continue to be valid and enforceable.</w:t>
      </w:r>
    </w:p>
    <w:p/>
    <w:p>
      <w:r>
        <w:rPr>
          <w:b/>
          <w:sz w:val="20"/>
        </w:rPr>
        <w:t>12. Notices</w:t>
      </w:r>
    </w:p>
    <w:p>
      <w:r>
        <w:rPr>
          <w:b w:val="0"/>
          <w:sz w:val="20"/>
        </w:rPr>
        <w:t>Any notice required or permitted under this Agreement shall be in writing and delivered personally, by pre-paid post, or by email to the addresses provided by the parties.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PAYER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https://docstemplates-uk.com/simple-payment-agreement/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imple-payment-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