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SIXTH FORM PERSONAL STATEMENT</w:t>
      </w:r>
    </w:p>
    <w:p/>
    <w:p/>
    <w:p>
      <w:r>
        <w:rPr>
          <w:b/>
          <w:sz w:val="22"/>
        </w:rPr>
        <w:t>Introduction</w:t>
      </w:r>
    </w:p>
    <w:p>
      <w:r>
        <w:rPr>
          <w:b w:val="0"/>
          <w:sz w:val="20"/>
        </w:rPr>
        <w:t>Please provide a clear and concise introduction about yourself, including your current academic status, your motivations for applying to sixth form, and your key personal attributes relevant to your studies and future aspirations.</w:t>
      </w:r>
    </w:p>
    <w:p/>
    <w:p/>
    <w:p>
      <w:r>
        <w:rPr>
          <w:b/>
          <w:sz w:val="22"/>
        </w:rPr>
        <w:t>Academic Achievements</w:t>
      </w:r>
    </w:p>
    <w:p>
      <w:r>
        <w:rPr>
          <w:b w:val="0"/>
          <w:sz w:val="20"/>
        </w:rPr>
        <w:t>Detail your academic achievements to date, highlighting subjects you excel in, notable coursework, awards, or recognitions. Include predicted grades where applicable. Demonstrate your commitment and aptitude for your chosen subjects.</w:t>
      </w:r>
    </w:p>
    <w:p/>
    <w:p/>
    <w:p>
      <w:r>
        <w:rPr>
          <w:b/>
          <w:sz w:val="22"/>
        </w:rPr>
        <w:t>Extracurricular Activities</w:t>
      </w:r>
    </w:p>
    <w:p>
      <w:r>
        <w:rPr>
          <w:b w:val="0"/>
          <w:sz w:val="20"/>
        </w:rPr>
        <w:t>Outline any extracurricular activities, clubs, sports, leadership roles, or community involvement. Explain how these experiences have contributed to your personal development, skills, and readiness for sixth form study.</w:t>
      </w:r>
    </w:p>
    <w:p/>
    <w:p/>
    <w:p>
      <w:r>
        <w:rPr>
          <w:b/>
          <w:sz w:val="22"/>
        </w:rPr>
        <w:t>Work Experience and Volunteering</w:t>
      </w:r>
    </w:p>
    <w:p>
      <w:r>
        <w:rPr>
          <w:b w:val="0"/>
          <w:sz w:val="20"/>
        </w:rPr>
        <w:t>Describe any relevant work placements, internships, or volunteering roles you have undertaken. Reflect on the skills gained, your responsibilities, and how these experiences have influenced your career interests or personal growth.</w:t>
      </w:r>
    </w:p>
    <w:p/>
    <w:p/>
    <w:p>
      <w:r>
        <w:rPr>
          <w:b/>
          <w:sz w:val="22"/>
        </w:rPr>
        <w:t>Career Aspirations</w:t>
      </w:r>
    </w:p>
    <w:p>
      <w:r>
        <w:rPr>
          <w:b w:val="0"/>
          <w:sz w:val="20"/>
        </w:rPr>
        <w:t>Explain your intended career path or higher education plans after sixth form. Discuss how the courses and skills you plan to pursue will support your goals. Show awareness of the requirements and commitment needed for your chosen pathway.</w:t>
      </w:r>
    </w:p>
    <w:p/>
    <w:p/>
    <w:p>
      <w:r>
        <w:rPr>
          <w:b/>
          <w:sz w:val="22"/>
        </w:rPr>
        <w:t>Personal Qualities and Skills</w:t>
      </w:r>
    </w:p>
    <w:p>
      <w:r>
        <w:rPr>
          <w:b w:val="0"/>
          <w:sz w:val="20"/>
        </w:rPr>
        <w:t>Highlight the personal qualities, attributes, and skills you possess that will enable you to succeed in sixth form studies. This may include time management, teamwork, communication, resilience, problem-solving, and self-motivation.</w:t>
      </w:r>
    </w:p>
    <w:p/>
    <w:p/>
    <w:p>
      <w:r>
        <w:rPr>
          <w:b/>
          <w:sz w:val="22"/>
        </w:rPr>
        <w:t>Commitment and Suitability for Sixth Form</w:t>
      </w:r>
    </w:p>
    <w:p>
      <w:r>
        <w:rPr>
          <w:b w:val="0"/>
          <w:sz w:val="20"/>
        </w:rPr>
        <w:t>Demonstrate your commitment to academic and personal development. Explain why you believe you are suitable for the courses you have selected and how you will contribute positively to the sixth form community.</w:t>
      </w:r>
    </w:p>
    <w:p/>
    <w:p/>
    <w:p>
      <w:r>
        <w:rPr>
          <w:b/>
          <w:sz w:val="22"/>
        </w:rPr>
        <w:t>Declaration</w:t>
      </w:r>
    </w:p>
    <w:p>
      <w:r>
        <w:rPr>
          <w:b w:val="0"/>
          <w:sz w:val="20"/>
        </w:rPr>
        <w:t>I confirm that the information provided in this personal statement is accurate and truthful to the best of my knowledge. I understand that this statement forms part of my application to sixth form and may be used in assessing my suitability and readiness for advanced study.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Parent/Guardian (if applicant under 18)</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https://docstemplates-uk.com/sixth-form-personal-statement/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xth-form-personal-stat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