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SLANDER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____________________________________________________________</w:t>
      </w:r>
    </w:p>
    <w:p>
      <w:r>
        <w:rPr>
          <w:b w:val="0"/>
          <w:sz w:val="20"/>
        </w:rPr>
        <w:t>Email: ________________________________________________________________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____________________________________________________________</w:t>
      </w:r>
    </w:p>
    <w:p>
      <w:r>
        <w:rPr>
          <w:b w:val="0"/>
          <w:sz w:val="20"/>
        </w:rPr>
        <w:t>Email: ________________________________________________________________</w:t>
      </w:r>
    </w:p>
    <w:p/>
    <w:p/>
    <w:p>
      <w:r>
        <w:rPr>
          <w:b w:val="0"/>
          <w:sz w:val="20"/>
        </w:rPr>
        <w:t>Dear Sir/Madam,</w:t>
      </w:r>
    </w:p>
    <w:p/>
    <w:p>
      <w:r>
        <w:rPr>
          <w:b/>
          <w:sz w:val="20"/>
        </w:rPr>
        <w:t>RE: SLANDEROUS STATEMENTS AND DEMAND FOR RETRACTION</w:t>
      </w:r>
    </w:p>
    <w:p/>
    <w:p>
      <w:r>
        <w:rPr>
          <w:b w:val="0"/>
          <w:sz w:val="20"/>
        </w:rPr>
        <w:t>I am writing to formally notify you that certain defamatory statements concerning me have been made by you. These statements are false, damaging to my reputation, and constitute slander under United Kingdom law.</w:t>
      </w:r>
    </w:p>
    <w:p/>
    <w:p>
      <w:r>
        <w:rPr>
          <w:b/>
          <w:sz w:val="20"/>
        </w:rPr>
        <w:t>Description of Slanderous Statements:</w:t>
      </w:r>
    </w:p>
    <w:p>
      <w:r>
        <w:rPr>
          <w:b w:val="0"/>
          <w:sz w:val="20"/>
        </w:rPr>
        <w:t>Please specify the exact words, phrases, or insinuations that were made which you contend are slanderous, including dates, times, locations, and any witnesses if applicable.</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Legal Basis and Implications:</w:t>
      </w:r>
    </w:p>
    <w:p>
      <w:r>
        <w:rPr>
          <w:b w:val="0"/>
          <w:sz w:val="20"/>
        </w:rPr>
        <w:t>Under UK law, slander constitutes a defamatory statement made orally which causes or is likely to cause serious harm to the reputation of an individual. The statements made by you are untrue and have caused damage to my reputation, social standing, and emotional well-being.</w:t>
      </w:r>
    </w:p>
    <w:p>
      <w:r>
        <w:rPr>
          <w:b w:val="0"/>
          <w:sz w:val="20"/>
        </w:rPr>
        <w:t>The Defamation Act 2013 requires that such statements are not only false but have caused or are likely to cause serious harm. I reserve the right to seek damages and injunctive relief through civil proceedings to protect my reputation.</w:t>
      </w:r>
    </w:p>
    <w:p/>
    <w:p>
      <w:r>
        <w:rPr>
          <w:b/>
          <w:sz w:val="20"/>
        </w:rPr>
        <w:t>Demand for Retraction and Apology:</w:t>
      </w:r>
    </w:p>
    <w:p>
      <w:r>
        <w:rPr>
          <w:b w:val="0"/>
          <w:sz w:val="20"/>
        </w:rPr>
        <w:t>I hereby demand that you immediately cease making these false statements and that you provide a full, clear, and unconditional written retraction and apology addressed to me within 14 days of receipt of this letter. The retraction must be communicated via the same channels through which the defamatory statements were made.</w:t>
      </w:r>
    </w:p>
    <w:p/>
    <w:p>
      <w:r>
        <w:rPr>
          <w:b/>
          <w:sz w:val="20"/>
        </w:rPr>
        <w:t>Warning of Legal Action:</w:t>
      </w:r>
    </w:p>
    <w:p>
      <w:r>
        <w:rPr>
          <w:b w:val="0"/>
          <w:sz w:val="20"/>
        </w:rPr>
        <w:t>Failure to comply with this demand will leave me with no option but to initiate legal proceedings against you without further notice. Such action may include claims for damages, costs, and any other remedies available under UK law.</w:t>
      </w:r>
    </w:p>
    <w:p/>
    <w:p>
      <w:r>
        <w:rPr>
          <w:b/>
          <w:sz w:val="20"/>
        </w:rPr>
        <w:t>Preservation of Evidence:</w:t>
      </w:r>
    </w:p>
    <w:p>
      <w:r>
        <w:rPr>
          <w:b w:val="0"/>
          <w:sz w:val="20"/>
        </w:rPr>
        <w:t>Please be advised that I expect you to preserve all relevant evidence relating to the defamatory statements, including but not limited to communications, recordings, documents, and witness statements.</w:t>
      </w:r>
    </w:p>
    <w:p/>
    <w:p>
      <w:r>
        <w:rPr>
          <w:b/>
          <w:sz w:val="20"/>
        </w:rPr>
        <w:t>Reservation of Rights:</w:t>
      </w:r>
    </w:p>
    <w:p>
      <w:r>
        <w:rPr>
          <w:b w:val="0"/>
          <w:sz w:val="20"/>
        </w:rPr>
        <w:t>Nothing contained in this letter shall be construed as a waiver or compromise of any rights, claims, or remedies I may have, all of which are expressly reserved.</w:t>
      </w:r>
    </w:p>
    <w:p/>
    <w:p/>
    <w:p>
      <w:r>
        <w:rPr>
          <w:b w:val="0"/>
          <w:sz w:val="20"/>
        </w:rPr>
        <w:t>Yours faithfully,</w:t>
      </w:r>
    </w:p>
    <w:p/>
    <w:p/>
    <w:p/>
    <w:p/>
    <w:p>
      <w:r>
        <w:rPr>
          <w:b w:val="0"/>
          <w:sz w:val="20"/>
        </w:rPr>
        <w:t>_______________________________</w:t>
      </w:r>
    </w:p>
    <w:p>
      <w:r>
        <w:rPr>
          <w:b w:val="0"/>
          <w:sz w:val="20"/>
        </w:rPr>
        <w:t>Signature</w:t>
      </w:r>
    </w:p>
    <w:p/>
    <w:p>
      <w:r>
        <w:rPr>
          <w:b w:val="0"/>
          <w:sz w:val="20"/>
        </w:rPr>
        <w:t>_______________________________</w:t>
      </w:r>
    </w:p>
    <w:p>
      <w:r>
        <w:rPr>
          <w:b w:val="0"/>
          <w:sz w:val="20"/>
        </w:rPr>
        <w:t>Full Name</w:t>
      </w:r>
    </w:p>
    <w:p/>
    <w:p/>
    <w:p>
      <w:r>
        <w:rPr>
          <w:b/>
          <w:sz w:val="20"/>
        </w:rPr>
        <w:t>Witnessed by (if applicable):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____________________________________________________________</w:t>
      </w:r>
    </w:p>
    <w:p>
      <w:r>
        <w:rPr>
          <w:b w:val="0"/>
          <w:sz w:val="20"/>
        </w:rPr>
        <w:t>Email: ________________________________________________________________</w:t>
      </w:r>
    </w:p>
    <w:p/>
    <w:p/>
    <w:p>
      <w:r>
        <w:rPr>
          <w:b/>
          <w:sz w:val="20"/>
        </w:rPr>
        <w:t>Legal Advisor (if applicable):</w:t>
      </w:r>
    </w:p>
    <w:p>
      <w:r>
        <w:rPr>
          <w:b w:val="0"/>
          <w:sz w:val="20"/>
        </w:rPr>
        <w:t>Firm Name: ____________________________________________________________</w:t>
      </w:r>
    </w:p>
    <w:p>
      <w:r>
        <w:rPr>
          <w:b w:val="0"/>
          <w:sz w:val="20"/>
        </w:rPr>
        <w:t>Address: ______________________________________________________________</w:t>
      </w:r>
    </w:p>
    <w:p>
      <w:r>
        <w:rPr>
          <w:b w:val="0"/>
          <w:sz w:val="20"/>
        </w:rPr>
        <w:t>Telephone: ____________________________________________________________</w:t>
      </w:r>
    </w:p>
    <w:p>
      <w:r>
        <w:rPr>
          <w:b w:val="0"/>
          <w:sz w:val="20"/>
        </w:rPr>
        <w:t>Email: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https://docstemplates-uk.com/slander-letter/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lander-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