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MEDIA CONSENT FORM</w:t>
      </w:r>
    </w:p>
    <w:p/>
    <w:p/>
    <w:p>
      <w:r>
        <w:rPr>
          <w:b w:val="0"/>
          <w:sz w:val="20"/>
        </w:rPr>
        <w:t>This Social Media Consent Form (the “Consent”) is entered into between the undersigned individual (the “Consent Provider”) and the Organisation (the “Organisation”), collectively referred to as the “Parties”. The Consent Provider hereby grants permission to the Organisation to use photographs, videos, audio recordings, and/or other media captured of them for the purposes set forth below.</w:t>
      </w:r>
    </w:p>
    <w:p/>
    <w:p>
      <w:r>
        <w:rPr>
          <w:b/>
          <w:sz w:val="20"/>
        </w:rPr>
        <w:t>1. Consent Provider Details</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Address: _________________________________________________________</w:t>
      </w:r>
    </w:p>
    <w:p>
      <w:r>
        <w:rPr>
          <w:b w:val="0"/>
          <w:sz w:val="20"/>
        </w:rPr>
        <w:t>Phone Number: _________________________________________________________</w:t>
      </w:r>
    </w:p>
    <w:p/>
    <w:p>
      <w:r>
        <w:rPr>
          <w:b/>
          <w:sz w:val="20"/>
        </w:rPr>
        <w:t>2. Description of Media</w:t>
      </w:r>
    </w:p>
    <w:p>
      <w:r>
        <w:rPr>
          <w:b w:val="0"/>
          <w:sz w:val="20"/>
        </w:rPr>
        <w:t>Please specify the type(s) of media to which this consent applies (check all that apply):</w:t>
      </w:r>
    </w:p>
    <w:p>
      <w:r>
        <w:rPr>
          <w:b w:val="0"/>
          <w:sz w:val="20"/>
        </w:rPr>
        <w:t>□ Photographs</w:t>
      </w:r>
    </w:p>
    <w:p>
      <w:r>
        <w:rPr>
          <w:b w:val="0"/>
          <w:sz w:val="20"/>
        </w:rPr>
        <w:t>□ Videos</w:t>
      </w:r>
    </w:p>
    <w:p>
      <w:r>
        <w:rPr>
          <w:b w:val="0"/>
          <w:sz w:val="20"/>
        </w:rPr>
        <w:t>□ Audio Recordings</w:t>
      </w:r>
    </w:p>
    <w:p>
      <w:r>
        <w:rPr>
          <w:b w:val="0"/>
          <w:sz w:val="20"/>
        </w:rPr>
        <w:t>□ Other (please specify): ________________________________________________</w:t>
      </w:r>
    </w:p>
    <w:p/>
    <w:p>
      <w:r>
        <w:rPr>
          <w:b/>
          <w:sz w:val="20"/>
        </w:rPr>
        <w:t>3. Purpose of Use</w:t>
      </w:r>
    </w:p>
    <w:p>
      <w:r>
        <w:rPr>
          <w:b w:val="0"/>
          <w:sz w:val="20"/>
        </w:rPr>
        <w:t>The Organisation is authorised to use the media described above for the following purposes:</w:t>
      </w:r>
    </w:p>
    <w:p>
      <w:r>
        <w:rPr>
          <w:b w:val="0"/>
          <w:sz w:val="20"/>
        </w:rPr>
        <w:t>□ Promotion and marketing of the Organisation’s activities, events, and services</w:t>
      </w:r>
    </w:p>
    <w:p>
      <w:r>
        <w:rPr>
          <w:b w:val="0"/>
          <w:sz w:val="20"/>
        </w:rPr>
        <w:t>□ Publication on the Organisation’s official social media platforms, website, newsletters, and printed materials</w:t>
      </w:r>
    </w:p>
    <w:p>
      <w:r>
        <w:rPr>
          <w:b w:val="0"/>
          <w:sz w:val="20"/>
        </w:rPr>
        <w:t>□ Any other lawful purpose related to the Organisation’s objectives and activities</w:t>
      </w:r>
    </w:p>
    <w:p/>
    <w:p>
      <w:r>
        <w:rPr>
          <w:b/>
          <w:sz w:val="20"/>
        </w:rPr>
        <w:t>4. Grant of Consent</w:t>
      </w:r>
    </w:p>
    <w:p>
      <w:r>
        <w:rPr>
          <w:b w:val="0"/>
          <w:sz w:val="20"/>
        </w:rPr>
        <w:t>The Consent Provider hereby grants the Organisation a worldwide, royalty-free, irrevocable, perpetual licence to use, reproduce, distribute, display, publish, and create derivative works from the media described above, in whole or in part, in any media now known or hereafter developed, for the purposes stated in this Consent.</w:t>
      </w:r>
    </w:p>
    <w:p/>
    <w:p>
      <w:r>
        <w:rPr>
          <w:b/>
          <w:sz w:val="20"/>
        </w:rPr>
        <w:t>5. Waiver and Release</w:t>
      </w:r>
    </w:p>
    <w:p>
      <w:r>
        <w:rPr>
          <w:b w:val="0"/>
          <w:sz w:val="20"/>
        </w:rPr>
        <w:t>The Consent Provider waives any right to inspect or approve the finished product or the use to which the media may be applied. The Consent Provider releases the Organisation, its employees, agents, and representatives from any claims, demands, or liabilities arising out of or in connection with the use of the media, including but not limited to claims of defamation, invasion of privacy, or infringement of moral rights.</w:t>
      </w:r>
    </w:p>
    <w:p/>
    <w:p>
      <w:r>
        <w:rPr>
          <w:b/>
          <w:sz w:val="20"/>
        </w:rPr>
        <w:t>6. Data Protection and Privacy</w:t>
      </w:r>
    </w:p>
    <w:p>
      <w:r>
        <w:rPr>
          <w:b w:val="0"/>
          <w:sz w:val="20"/>
        </w:rPr>
        <w:t>The Organisation will process personal data provided in accordance with applicable UK data protection laws, including the UK GDPR and Data Protection Act 2018. The personal data will be used solely for the purposes described herein and will be stored securely. The Consent Provider has the right to withdraw consent at any time by contacting the Organisation; however, withdrawal of consent will not affect the lawfulness of processing based on consent before its withdrawal.</w:t>
      </w:r>
    </w:p>
    <w:p/>
    <w:p>
      <w:r>
        <w:rPr>
          <w:b/>
          <w:sz w:val="20"/>
        </w:rPr>
        <w:t>7. Duration of Consent</w:t>
      </w:r>
    </w:p>
    <w:p>
      <w:r>
        <w:rPr>
          <w:b w:val="0"/>
          <w:sz w:val="20"/>
        </w:rPr>
        <w:t>This Consent shall remain in effect until revoked in writing by the Consent Provider. Revocation shall not apply retroactively to media already used or published.</w:t>
      </w:r>
    </w:p>
    <w:p/>
    <w:p>
      <w:r>
        <w:rPr>
          <w:b/>
          <w:sz w:val="20"/>
        </w:rPr>
        <w:t>8. No Compensation</w:t>
      </w:r>
    </w:p>
    <w:p>
      <w:r>
        <w:rPr>
          <w:b w:val="0"/>
          <w:sz w:val="20"/>
        </w:rPr>
        <w:t>The Consent Provider acknowledges that they shall receive no financial or other compensation in exchange for the use of the media.</w:t>
      </w:r>
    </w:p>
    <w:p/>
    <w:p>
      <w:r>
        <w:rPr>
          <w:b/>
          <w:sz w:val="20"/>
        </w:rPr>
        <w:t>9. Governing Law and Jurisdiction</w:t>
      </w:r>
    </w:p>
    <w:p>
      <w:r>
        <w:rPr>
          <w:b w:val="0"/>
          <w:sz w:val="20"/>
        </w:rPr>
        <w:t>This Consent shall be governed by and construed in accordance with the laws of England and Wales. Any disputes arising under or in connection with this Consent shall be subject to the exclusive jurisdiction of the courts of England and Wales.</w:t>
      </w:r>
    </w:p>
    <w:p/>
    <w:p/>
    <w:p>
      <w:r>
        <w:rPr>
          <w:b w:val="0"/>
          <w:sz w:val="20"/>
        </w:rPr>
        <w:t>Consent Provider Signature: _____________________________________________</w:t>
      </w:r>
    </w:p>
    <w:p>
      <w:r>
        <w:rPr>
          <w:b w:val="0"/>
          <w:sz w:val="20"/>
        </w:rPr>
        <w:t>Print Name: ____________________________________________________________</w:t>
      </w:r>
    </w:p>
    <w:p>
      <w:r>
        <w:rPr>
          <w:b w:val="0"/>
          <w:sz w:val="20"/>
        </w:rPr>
        <w:t>Date: _________________________________________________________________</w:t>
      </w:r>
    </w:p>
    <w:p/>
    <w:p/>
    <w:p>
      <w:r>
        <w:rPr>
          <w:b w:val="0"/>
          <w:sz w:val="20"/>
        </w:rPr>
        <w:t>Organisation Representative Signature: ___________________________________</w:t>
      </w:r>
    </w:p>
    <w:p>
      <w:r>
        <w:rPr>
          <w:b w:val="0"/>
          <w:sz w:val="20"/>
        </w:rPr>
        <w:t>Print Name and Position: 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Consent Provider</w:t>
            </w:r>
          </w:p>
        </w:tc>
        <w:tc>
          <w:tcPr>
            <w:tcW w:type="dxa" w:w="4986"/>
            <w:tcBorders>
              <w:top w:val="nil"/>
              <w:left w:val="nil"/>
              <w:bottom w:val="nil"/>
              <w:right w:val="nil"/>
              <w:insideH w:val="nil"/>
              <w:insideV w:val="nil"/>
            </w:tcBorders>
          </w:tcPr>
          <w:p>
            <w:pPr>
              <w:jc w:val="center"/>
            </w:pPr>
            <w:r>
              <w:t>Organisation Representative</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https://docstemplates-uk.com/social-media-consent-form/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ocial-media-consen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