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SPONSORED WALK FUNDRAISING FORM</w:t>
      </w:r>
    </w:p>
    <w:p/>
    <w:p/>
    <w:p>
      <w:r>
        <w:rPr>
          <w:b/>
          <w:sz w:val="20"/>
        </w:rPr>
        <w:t>Participant Information</w:t>
      </w:r>
    </w:p>
    <w:p>
      <w:r>
        <w:rPr>
          <w:b w:val="0"/>
          <w:sz w:val="20"/>
        </w:rPr>
        <w:t>Full Name: 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</w:t>
      </w:r>
    </w:p>
    <w:p>
      <w:r>
        <w:rPr>
          <w:b w:val="0"/>
          <w:sz w:val="20"/>
        </w:rPr>
        <w:t>Postcode: ____________________</w:t>
      </w:r>
    </w:p>
    <w:p>
      <w:r>
        <w:rPr>
          <w:b w:val="0"/>
          <w:sz w:val="20"/>
        </w:rPr>
        <w:t>Phone Number: 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______________________________________________________________</w:t>
      </w:r>
    </w:p>
    <w:p/>
    <w:p>
      <w:r>
        <w:rPr>
          <w:b/>
          <w:sz w:val="20"/>
        </w:rPr>
        <w:t>Event Information</w:t>
      </w:r>
    </w:p>
    <w:p>
      <w:r>
        <w:rPr>
          <w:b w:val="0"/>
          <w:sz w:val="20"/>
        </w:rPr>
        <w:t>Event Name: _______________________________________________________________</w:t>
      </w:r>
    </w:p>
    <w:p>
      <w:r>
        <w:rPr>
          <w:b w:val="0"/>
          <w:sz w:val="20"/>
        </w:rPr>
        <w:t>Walk Location: _____________________________________________________________</w:t>
      </w:r>
    </w:p>
    <w:p>
      <w:r>
        <w:rPr>
          <w:b w:val="0"/>
          <w:sz w:val="20"/>
        </w:rPr>
        <w:t>Distance (in miles or km): _________________________________________________</w:t>
      </w:r>
    </w:p>
    <w:p>
      <w:r>
        <w:rPr>
          <w:b w:val="0"/>
          <w:sz w:val="20"/>
        </w:rPr>
        <w:t>Sponsorship Target: £_______________________________________________________</w:t>
      </w:r>
    </w:p>
    <w:p/>
    <w:p>
      <w:r>
        <w:rPr>
          <w:b/>
          <w:sz w:val="20"/>
        </w:rPr>
        <w:t>Sponsor Details (please print clearly)</w:t>
      </w:r>
    </w:p>
    <w:p>
      <w:r>
        <w:rPr>
          <w:b/>
          <w:sz w:val="20"/>
        </w:rPr>
        <w:t>Sponsor's Full Name                  Home Address                 Postcode          Amount Pledged (£)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3685"/>
          </w:tcPr>
          <w:p>
            <w:r>
              <w:t>Full Name</w:t>
            </w:r>
          </w:p>
        </w:tc>
        <w:tc>
          <w:tcPr>
            <w:tcW w:type="dxa" w:w="4819"/>
          </w:tcPr>
          <w:p>
            <w:r>
              <w:t>Home Address</w:t>
            </w:r>
          </w:p>
        </w:tc>
        <w:tc>
          <w:tcPr>
            <w:tcW w:type="dxa" w:w="1701"/>
          </w:tcPr>
          <w:p>
            <w:r>
              <w:t>Postcode</w:t>
            </w:r>
          </w:p>
        </w:tc>
        <w:tc>
          <w:tcPr>
            <w:tcW w:type="dxa" w:w="1701"/>
          </w:tcPr>
          <w:p>
            <w:r>
              <w:t>Pledge Amount (£)</w:t>
            </w:r>
          </w:p>
        </w:tc>
      </w:tr>
      <w:tr>
        <w:tc>
          <w:tcPr>
            <w:tcW w:type="dxa" w:w="3685"/>
          </w:tcPr>
          <w:p>
            <w:r/>
          </w:p>
        </w:tc>
        <w:tc>
          <w:tcPr>
            <w:tcW w:type="dxa" w:w="4819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</w:tr>
      <w:tr>
        <w:tc>
          <w:tcPr>
            <w:tcW w:type="dxa" w:w="3685"/>
          </w:tcPr>
          <w:p>
            <w:r/>
          </w:p>
        </w:tc>
        <w:tc>
          <w:tcPr>
            <w:tcW w:type="dxa" w:w="4819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</w:tr>
      <w:tr>
        <w:tc>
          <w:tcPr>
            <w:tcW w:type="dxa" w:w="3685"/>
          </w:tcPr>
          <w:p>
            <w:r/>
          </w:p>
        </w:tc>
        <w:tc>
          <w:tcPr>
            <w:tcW w:type="dxa" w:w="4819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</w:tr>
      <w:tr>
        <w:tc>
          <w:tcPr>
            <w:tcW w:type="dxa" w:w="3685"/>
          </w:tcPr>
          <w:p>
            <w:r/>
          </w:p>
        </w:tc>
        <w:tc>
          <w:tcPr>
            <w:tcW w:type="dxa" w:w="4819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</w:tr>
      <w:tr>
        <w:tc>
          <w:tcPr>
            <w:tcW w:type="dxa" w:w="3685"/>
          </w:tcPr>
          <w:p>
            <w:r/>
          </w:p>
        </w:tc>
        <w:tc>
          <w:tcPr>
            <w:tcW w:type="dxa" w:w="4819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</w:tr>
      <w:tr>
        <w:tc>
          <w:tcPr>
            <w:tcW w:type="dxa" w:w="3685"/>
          </w:tcPr>
          <w:p>
            <w:r/>
          </w:p>
        </w:tc>
        <w:tc>
          <w:tcPr>
            <w:tcW w:type="dxa" w:w="4819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</w:tr>
      <w:tr>
        <w:tc>
          <w:tcPr>
            <w:tcW w:type="dxa" w:w="3685"/>
          </w:tcPr>
          <w:p>
            <w:r/>
          </w:p>
        </w:tc>
        <w:tc>
          <w:tcPr>
            <w:tcW w:type="dxa" w:w="4819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</w:tr>
      <w:tr>
        <w:tc>
          <w:tcPr>
            <w:tcW w:type="dxa" w:w="3685"/>
          </w:tcPr>
          <w:p>
            <w:r/>
          </w:p>
        </w:tc>
        <w:tc>
          <w:tcPr>
            <w:tcW w:type="dxa" w:w="4819"/>
          </w:tcPr>
          <w:p>
            <w:r/>
          </w:p>
        </w:tc>
        <w:tc>
          <w:tcPr>
            <w:tcW w:type="dxa" w:w="1701"/>
          </w:tcPr>
          <w:p>
            <w:r/>
          </w:p>
        </w:tc>
        <w:tc>
          <w:tcPr>
            <w:tcW w:type="dxa" w:w="1701"/>
          </w:tcPr>
          <w:p>
            <w:r/>
          </w:p>
        </w:tc>
      </w:tr>
    </w:tbl>
    <w:p/>
    <w:p/>
    <w:p>
      <w:r>
        <w:rPr>
          <w:b/>
          <w:sz w:val="20"/>
        </w:rPr>
        <w:t>Payment Instructions</w:t>
      </w:r>
    </w:p>
    <w:p>
      <w:r>
        <w:rPr>
          <w:b w:val="0"/>
          <w:sz w:val="20"/>
        </w:rPr>
        <w:t>Please collect all sponsorship money and send it together with this form to the charity address provided or visit our website for online payment options.</w:t>
      </w:r>
    </w:p>
    <w:p>
      <w:r>
        <w:rPr>
          <w:b w:val="0"/>
          <w:sz w:val="20"/>
        </w:rPr>
        <w:t>Make cheques payable to: ____________________________________________________</w:t>
      </w:r>
    </w:p>
    <w:p>
      <w:r>
        <w:rPr>
          <w:b w:val="0"/>
          <w:sz w:val="20"/>
        </w:rPr>
        <w:t>Bank transfer details:</w:t>
      </w:r>
    </w:p>
    <w:p>
      <w:r>
        <w:rPr>
          <w:b w:val="0"/>
          <w:sz w:val="20"/>
        </w:rPr>
        <w:t xml:space="preserve">  Bank Name: ______________________________________________________________</w:t>
      </w:r>
    </w:p>
    <w:p>
      <w:r>
        <w:rPr>
          <w:b w:val="0"/>
          <w:sz w:val="20"/>
        </w:rPr>
        <w:t xml:space="preserve">  Account Name: ____________________________________________________________</w:t>
      </w:r>
    </w:p>
    <w:p>
      <w:r>
        <w:rPr>
          <w:b w:val="0"/>
          <w:sz w:val="20"/>
        </w:rPr>
        <w:t xml:space="preserve">  Sort Code: ____________________    Account Number: _______________________</w:t>
      </w:r>
    </w:p>
    <w:p/>
    <w:p>
      <w:r>
        <w:rPr>
          <w:b/>
          <w:sz w:val="20"/>
        </w:rPr>
        <w:t>Declaration</w:t>
      </w:r>
    </w:p>
    <w:p>
      <w:r>
        <w:rPr>
          <w:b w:val="0"/>
          <w:sz w:val="20"/>
        </w:rPr>
        <w:t>I confirm that I will take part in the Sponsored Walk event described above and that I will collect and submit all sponsorship money promptly and in full to the charity.</w:t>
      </w:r>
    </w:p>
    <w:p>
      <w:r>
        <w:rPr>
          <w:b w:val="0"/>
          <w:sz w:val="20"/>
        </w:rPr>
        <w:t>I understand that participation is voluntary and that I do so at my own risk. I acknowledge that the organisers are not responsible for any injury, loss, or damage occurring during the event except as required by law.</w:t>
      </w:r>
    </w:p>
    <w:p>
      <w:r>
        <w:rPr>
          <w:b w:val="0"/>
          <w:sz w:val="20"/>
        </w:rPr>
        <w:t>I consent to my personal data being used for the purposes of this event and related communications, in accordance with UK data protection legislation.</w:t>
      </w:r>
    </w:p>
    <w:p/>
    <w:p>
      <w:r>
        <w:rPr>
          <w:b w:val="0"/>
          <w:sz w:val="20"/>
        </w:rPr>
        <w:t>Participant Signature: _______________________________________________</w:t>
      </w:r>
    </w:p>
    <w:p>
      <w:r>
        <w:rPr>
          <w:b w:val="0"/>
          <w:sz w:val="20"/>
        </w:rPr>
        <w:t>Print Name: _________________________________________________________</w:t>
      </w:r>
    </w:p>
    <w:p>
      <w:r>
        <w:rPr>
          <w:b w:val="0"/>
          <w:sz w:val="20"/>
        </w:rPr>
        <w:t>Witness Signature: __________________________________________________</w:t>
      </w:r>
    </w:p>
    <w:p>
      <w:r>
        <w:rPr>
          <w:b w:val="0"/>
          <w:sz w:val="20"/>
        </w:rPr>
        <w:t>Print Name: _________________________________________________________</w:t>
      </w:r>
    </w:p>
    <w:p/>
    <w:p/>
    <w:p>
      <w:r>
        <w:rPr>
          <w:b/>
          <w:sz w:val="20"/>
        </w:rPr>
        <w:t>Charity Information</w:t>
      </w:r>
    </w:p>
    <w:p>
      <w:r>
        <w:rPr>
          <w:b w:val="0"/>
          <w:sz w:val="20"/>
        </w:rPr>
        <w:t>Charity Name: ______________________________________________________________</w:t>
      </w:r>
    </w:p>
    <w:p>
      <w:r>
        <w:rPr>
          <w:b w:val="0"/>
          <w:sz w:val="20"/>
        </w:rPr>
        <w:t>Charity Registration Number: 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</w:t>
      </w:r>
    </w:p>
    <w:p/>
    <w:p/>
    <w:p>
      <w:r>
        <w:rPr>
          <w:b/>
          <w:sz w:val="20"/>
        </w:rPr>
        <w:t>Important Notes</w:t>
      </w:r>
    </w:p>
    <w:p>
      <w:r>
        <w:rPr>
          <w:b w:val="0"/>
          <w:sz w:val="20"/>
        </w:rPr>
        <w:t>1. Please ensure all sponsorship money is collected and submitted by the deadline communicated by the organisers.</w:t>
      </w:r>
    </w:p>
    <w:p>
      <w:r>
        <w:rPr>
          <w:b w:val="0"/>
          <w:sz w:val="20"/>
        </w:rPr>
        <w:t>2. Cheques should be payable to the charity named above.</w:t>
      </w:r>
    </w:p>
    <w:p>
      <w:r>
        <w:rPr>
          <w:b w:val="0"/>
          <w:sz w:val="20"/>
        </w:rPr>
        <w:t>3. If sponsors wish to Gift Aid their donations, please ask them to complete the Gift Aid declaration form available separately.</w:t>
      </w:r>
    </w:p>
    <w:p>
      <w:r>
        <w:rPr>
          <w:b w:val="0"/>
          <w:sz w:val="20"/>
        </w:rPr>
        <w:t>4. The charity reserves the right to cancel or postpone the event if necessary.</w:t>
      </w:r>
    </w:p>
    <w:p>
      <w:r>
        <w:rPr>
          <w:b w:val="0"/>
          <w:sz w:val="20"/>
        </w:rPr>
        <w:t>5. Please adhere to all safety instructions provided on the day of the event.</w:t>
      </w:r>
    </w:p>
    <w:p/>
    <w:p/>
    <w:p>
      <w:r>
        <w:rPr>
          <w:b w:val="0"/>
          <w:sz w:val="20"/>
        </w:rPr>
        <w:t>Place of Submission: ________________________________________________</w:t>
      </w:r>
    </w:p>
    <w:p>
      <w:r>
        <w:rPr>
          <w:b w:val="0"/>
          <w:sz w:val="20"/>
        </w:rPr>
        <w:t>Date of Submission: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Participant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Event Coordinator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https://docstemplates-uk.com/sponsored-walk-form/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sponsored-walk-form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