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ACCOMMODATION LETTER FOR SPOUSE VISA APPLICATION</w:t>
      </w:r>
    </w:p>
    <w:p/>
    <w:p/>
    <w:p>
      <w:r>
        <w:rPr>
          <w:b w:val="0"/>
          <w:sz w:val="20"/>
        </w:rPr>
        <w:t>To Whom It May Concern,</w:t>
      </w:r>
    </w:p>
    <w:p/>
    <w:p>
      <w:r>
        <w:rPr>
          <w:b w:val="0"/>
          <w:sz w:val="20"/>
        </w:rPr>
        <w:t>I hereby confirm that I, the undersigned, provide accommodation for my spouse who is applying for a UK Spouse Visa. This letter serves as a formal declaration of the accommodation arrangements and undertaking as required for the UK Visas and Immigration (UKVI) process.</w:t>
      </w:r>
    </w:p>
    <w:p/>
    <w:p/>
    <w:p>
      <w:r>
        <w:rPr>
          <w:b/>
          <w:sz w:val="20"/>
        </w:rPr>
        <w:t>Sponsor’s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Nationality: ___________________________________________________________</w:t>
      </w:r>
    </w:p>
    <w:p>
      <w:r>
        <w:rPr>
          <w:b w:val="0"/>
          <w:sz w:val="20"/>
        </w:rPr>
        <w:t>Passport Number: ______________________________________________________</w:t>
      </w:r>
    </w:p>
    <w:p>
      <w:r>
        <w:rPr>
          <w:b w:val="0"/>
          <w:sz w:val="20"/>
        </w:rPr>
        <w:t>Current UK Address: ___________________________________________________</w:t>
      </w:r>
    </w:p>
    <w:p>
      <w:r>
        <w:rPr>
          <w:b w:val="0"/>
          <w:sz w:val="20"/>
        </w:rPr>
        <w:t>_______________________________________________________________________</w:t>
      </w:r>
    </w:p>
    <w:p>
      <w:r>
        <w:rPr>
          <w:b w:val="0"/>
          <w:sz w:val="20"/>
        </w:rPr>
        <w:t>Contact Number: _______________________________________________________</w:t>
      </w:r>
    </w:p>
    <w:p/>
    <w:p>
      <w:r>
        <w:rPr>
          <w:b/>
          <w:sz w:val="20"/>
        </w:rPr>
        <w:t>Sponsor’s Immigration Status:</w:t>
      </w:r>
    </w:p>
    <w:p>
      <w:r>
        <w:rPr>
          <w:b w:val="0"/>
          <w:sz w:val="20"/>
        </w:rPr>
        <w:t>I confirm that I am legally residing in the United Kingdom with the following immigration status:</w:t>
      </w:r>
    </w:p>
    <w:p>
      <w:r>
        <w:rPr>
          <w:b w:val="0"/>
          <w:sz w:val="20"/>
        </w:rPr>
        <w:t>_______________________________________________________________________</w:t>
      </w:r>
    </w:p>
    <w:p>
      <w:r>
        <w:rPr>
          <w:b w:val="0"/>
          <w:sz w:val="20"/>
        </w:rPr>
        <w:t>(e.g. British Citizen, Indefinite Leave to Remain, Settled Status, etc.)</w:t>
      </w:r>
    </w:p>
    <w:p/>
    <w:p>
      <w:r>
        <w:rPr>
          <w:b/>
          <w:sz w:val="20"/>
        </w:rPr>
        <w:t>Accommodation Details:</w:t>
      </w:r>
    </w:p>
    <w:p>
      <w:r>
        <w:rPr>
          <w:b w:val="0"/>
          <w:sz w:val="20"/>
        </w:rPr>
        <w:t>I confirm that the accommodation provided to my spouse is my sole and main residence located at the address stated above. The accommodation is exclusive, adequate, and complies with UK housing and safety standards.</w:t>
      </w:r>
    </w:p>
    <w:p>
      <w:r>
        <w:rPr>
          <w:b w:val="0"/>
          <w:sz w:val="20"/>
        </w:rPr>
        <w:t>The property contains sufficient space for my spouse to live without overcrowding, and all necessary facilities including heating, sanitation, and cooking facilities are provided.</w:t>
      </w:r>
    </w:p>
    <w:p/>
    <w:p>
      <w:r>
        <w:rPr>
          <w:b/>
          <w:sz w:val="20"/>
        </w:rPr>
        <w:t>Undertaking by the Sponsor:</w:t>
      </w:r>
    </w:p>
    <w:p>
      <w:r>
        <w:rPr>
          <w:b w:val="0"/>
          <w:sz w:val="20"/>
        </w:rPr>
        <w:t>I undertake that I will accommodate my spouse throughout their stay in the United Kingdom under the Spouse Visa, and that I will not claim housing benefits or any other public funds related to the accommodation provided.</w:t>
      </w:r>
    </w:p>
    <w:p>
      <w:r>
        <w:rPr>
          <w:b w:val="0"/>
          <w:sz w:val="20"/>
        </w:rPr>
        <w:t>I understand that providing false or misleading information may lead to refusal of the visa application and legal penalties.</w:t>
      </w:r>
    </w:p>
    <w:p/>
    <w:p>
      <w:r>
        <w:rPr>
          <w:b/>
          <w:sz w:val="20"/>
        </w:rPr>
        <w:t>Additional Declarations:</w:t>
      </w:r>
    </w:p>
    <w:p>
      <w:r>
        <w:rPr>
          <w:b w:val="0"/>
          <w:sz w:val="20"/>
        </w:rPr>
        <w:t>1. I confirm that I have the right to reside at the above address either as an owner or tenant with the landlord’s written consent for my spouse to live there.</w:t>
      </w:r>
    </w:p>
    <w:p>
      <w:r>
        <w:rPr>
          <w:b w:val="0"/>
          <w:sz w:val="20"/>
        </w:rPr>
        <w:t>2. I confirm that the accommodation is safe, suitable, and free from any hazards.</w:t>
      </w:r>
    </w:p>
    <w:p>
      <w:r>
        <w:rPr>
          <w:b w:val="0"/>
          <w:sz w:val="20"/>
        </w:rPr>
        <w:t>3. I agree to inform the Home Office of any changes in the accommodation arrangements affecting my spouse’s stay.</w:t>
      </w:r>
    </w:p>
    <w:p/>
    <w:p>
      <w:r>
        <w:rPr>
          <w:b/>
          <w:sz w:val="20"/>
        </w:rPr>
        <w:t>Supporting Documents:</w:t>
      </w:r>
    </w:p>
    <w:p>
      <w:r>
        <w:rPr>
          <w:b w:val="0"/>
          <w:sz w:val="20"/>
        </w:rPr>
        <w:t>Copies of the following documents are attached to support this accommodation letter:</w:t>
      </w:r>
    </w:p>
    <w:p>
      <w:r>
        <w:rPr>
          <w:b w:val="0"/>
          <w:sz w:val="20"/>
        </w:rPr>
        <w:t>- Proof of Address (e.g. utility bills, tenancy agreement, council tax bill)</w:t>
      </w:r>
    </w:p>
    <w:p>
      <w:r>
        <w:rPr>
          <w:b w:val="0"/>
          <w:sz w:val="20"/>
        </w:rPr>
        <w:t>- Proof of Sponsor’s Immigration Status</w:t>
      </w:r>
    </w:p>
    <w:p>
      <w:r>
        <w:rPr>
          <w:b w:val="0"/>
          <w:sz w:val="20"/>
        </w:rPr>
        <w:t>- Property Ownership or Tenancy Agreement</w:t>
      </w:r>
    </w:p>
    <w:p>
      <w:r>
        <w:rPr>
          <w:b w:val="0"/>
          <w:sz w:val="20"/>
        </w:rPr>
        <w:t>- Evidence of Relationship (Marriage Certificate, photographs, correspondence, etc.)</w:t>
      </w:r>
    </w:p>
    <w:p/>
    <w:p>
      <w:r>
        <w:rPr>
          <w:b w:val="0"/>
          <w:sz w:val="20"/>
        </w:rPr>
        <w:t>I declare that the information provided above is true and accurate to the best of my knowledge and belief. I understand that if any information is found to be false or misleading, this may affect the visa application and result in legal consequences.</w:t>
      </w:r>
    </w:p>
    <w:p/>
    <w:p/>
    <w:p>
      <w:r>
        <w:rPr>
          <w:b w:val="0"/>
          <w:sz w:val="20"/>
        </w:rPr>
        <w:t>Place: ____________________________________________</w:t>
      </w:r>
    </w:p>
    <w:p>
      <w:r>
        <w:rPr>
          <w:b w:val="0"/>
          <w:sz w:val="20"/>
        </w:rPr>
        <w:t>Date: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SPONSOR</w:t>
            </w:r>
          </w:p>
        </w:tc>
        <w:tc>
          <w:tcPr>
            <w:tcW w:type="dxa" w:w="4986"/>
            <w:tcBorders>
              <w:top w:val="nil"/>
              <w:left w:val="nil"/>
              <w:bottom w:val="nil"/>
              <w:right w:val="nil"/>
              <w:insideH w:val="nil"/>
              <w:insideV w:val="nil"/>
            </w:tcBorders>
          </w:tcPr>
          <w:p>
            <w:pPr>
              <w:jc w:val="center"/>
            </w:pPr>
            <w:r>
              <w:t>WITNESS</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https://docstemplates-uk.com/spouse-visa-accommodation-letter/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spouse-visa-accommodation-letter/"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