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LETTER FOR SPOUSE VISA APPLICATION</w:t>
      </w:r>
    </w:p>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Company Registration Number: ______________________________________________</w:t>
      </w:r>
    </w:p>
    <w:p>
      <w:r>
        <w:rPr>
          <w:b w:val="0"/>
          <w:sz w:val="20"/>
        </w:rPr>
        <w:t>Employer Contact Person: _________________________________________________</w:t>
      </w:r>
    </w:p>
    <w:p>
      <w:r>
        <w:rPr>
          <w:b w:val="0"/>
          <w:sz w:val="20"/>
        </w:rPr>
        <w:t>Telephone: _______________________________________________________________</w:t>
      </w:r>
    </w:p>
    <w:p>
      <w:r>
        <w:rPr>
          <w:b w:val="0"/>
          <w:sz w:val="20"/>
        </w:rPr>
        <w:t>Email: 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Job Title/Position: _______________________________________________________</w:t>
      </w:r>
    </w:p>
    <w:p>
      <w:r>
        <w:rPr>
          <w:b w:val="0"/>
          <w:sz w:val="20"/>
        </w:rPr>
        <w:t>Employee ID (if applicable): _______________________________________________</w:t>
      </w:r>
    </w:p>
    <w:p/>
    <w:p>
      <w:r>
        <w:rPr>
          <w:b/>
          <w:sz w:val="20"/>
        </w:rPr>
        <w:t>Employment Details:</w:t>
      </w:r>
    </w:p>
    <w:p>
      <w:r>
        <w:rPr>
          <w:b w:val="0"/>
          <w:sz w:val="20"/>
        </w:rPr>
        <w:t>Start Date of Employment: ________________________________________________</w:t>
      </w:r>
    </w:p>
    <w:p>
      <w:r>
        <w:rPr>
          <w:b w:val="0"/>
          <w:sz w:val="20"/>
        </w:rPr>
        <w:t>Contract Type: ___________________________________________________________ (e.g., Permanent, Fixed-term, Temporary)</w:t>
      </w:r>
    </w:p>
    <w:p>
      <w:r>
        <w:rPr>
          <w:b w:val="0"/>
          <w:sz w:val="20"/>
        </w:rPr>
        <w:t>Working Hours: ___________________________________________________________ (e.g., 40 hours per week)</w:t>
      </w:r>
    </w:p>
    <w:p>
      <w:r>
        <w:rPr>
          <w:b w:val="0"/>
          <w:sz w:val="20"/>
        </w:rPr>
        <w:t>Salary: _________________________________________________________________ GBP per annum before tax</w:t>
      </w:r>
    </w:p>
    <w:p>
      <w:r>
        <w:rPr>
          <w:b w:val="0"/>
          <w:sz w:val="20"/>
        </w:rPr>
        <w:t>Payment Frequency: _______________________________________________________ (e.g., Monthly, Weekly)</w:t>
      </w:r>
    </w:p>
    <w:p>
      <w:r>
        <w:rPr>
          <w:b w:val="0"/>
          <w:sz w:val="20"/>
        </w:rPr>
        <w:t>Job Description and Duties:</w:t>
      </w:r>
    </w:p>
    <w:p>
      <w:pPr>
        <w:ind w:left="397"/>
      </w:pPr>
      <w:r>
        <w:rPr>
          <w:sz w:val="20"/>
        </w:rPr>
        <w:t>______________________________________________________________________________</w:t>
        <w:br/>
        <w:t>______________________________________________________________________________</w:t>
        <w:br/>
        <w:t>______________________________________________________________________________</w:t>
      </w:r>
    </w:p>
    <w:p/>
    <w:p>
      <w:r>
        <w:rPr>
          <w:b/>
          <w:sz w:val="20"/>
        </w:rPr>
        <w:t>Employer Declaration:</w:t>
      </w:r>
    </w:p>
    <w:p>
      <w:r>
        <w:rPr>
          <w:b w:val="0"/>
          <w:sz w:val="20"/>
        </w:rPr>
        <w:t>This is to certify that the above-named employee is currently employed by the company named above and holds the position stated. The employment is genuine, and all the information provided is accurate to the best of our knowledge. The employee’s salary meets or exceeds the minimum salary threshold required under the UK spouse visa employment regulations. The employee is expected to continue employment under the stated terms for the foreseeable future.</w:t>
      </w:r>
    </w:p>
    <w:p/>
    <w:p>
      <w:r>
        <w:rPr>
          <w:b/>
          <w:sz w:val="20"/>
        </w:rPr>
        <w:t>Additional Terms and Conditions:</w:t>
      </w:r>
    </w:p>
    <w:p>
      <w:r>
        <w:rPr>
          <w:b w:val="0"/>
          <w:sz w:val="20"/>
        </w:rPr>
        <w:t>1. The employee is subject to the company’s standard terms and conditions of employment, a copy of which has been provided.</w:t>
      </w:r>
    </w:p>
    <w:p>
      <w:r>
        <w:rPr>
          <w:b w:val="0"/>
          <w:sz w:val="20"/>
        </w:rPr>
        <w:t>2. The company complies with all UK employment laws and regulations, including those related to discrimination, health and safety, and statutory benefits.</w:t>
      </w:r>
    </w:p>
    <w:p>
      <w:r>
        <w:rPr>
          <w:b w:val="0"/>
          <w:sz w:val="20"/>
        </w:rPr>
        <w:t>3. The employee is entitled to statutory leave entitlements including annual leave, sick leave, and any other benefits as per UK law.</w:t>
      </w:r>
    </w:p>
    <w:p>
      <w:r>
        <w:rPr>
          <w:b w:val="0"/>
          <w:sz w:val="20"/>
        </w:rPr>
        <w:t>4. The company confirms that no disciplinary proceedings or performance issues are currently pending against the employee.</w:t>
      </w:r>
    </w:p>
    <w:p/>
    <w:p>
      <w:r>
        <w:rPr>
          <w:b/>
          <w:sz w:val="20"/>
        </w:rPr>
        <w:t>Verification Contact:</w:t>
      </w:r>
    </w:p>
    <w:p>
      <w:r>
        <w:rPr>
          <w:b w:val="0"/>
          <w:sz w:val="20"/>
        </w:rPr>
        <w:t>Should you require any further information or verification regarding this employment, please contact the person named above at the contact details provided.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____________________________________________</w:t>
            </w:r>
          </w:p>
        </w:tc>
        <w:tc>
          <w:tcPr>
            <w:tcW w:type="dxa" w:w="4986"/>
            <w:tcBorders>
              <w:top w:val="nil"/>
              <w:left w:val="nil"/>
              <w:bottom w:val="nil"/>
              <w:right w:val="nil"/>
              <w:insideH w:val="nil"/>
              <w:insideV w:val="nil"/>
            </w:tcBorders>
          </w:tcPr>
          <w:p>
            <w:pPr>
              <w:jc w:val="center"/>
            </w:pPr>
            <w:r/>
          </w:p>
        </w:tc>
      </w:tr>
    </w:tbl>
    <w:p/>
    <w:p/>
    <w:p>
      <w:pPr>
        <w:jc w:val="center"/>
      </w:pPr>
      <w:r>
        <w:rPr>
          <w:b/>
          <w:sz w:val="20"/>
        </w:rPr>
        <w:t>This letter is issued for the sole purpose of supporting the UK Spouse Visa application and should not be used for any other purpose.</w:t>
      </w:r>
    </w:p>
    <w:p>
      <w:r>
        <w:br w:type="page"/>
      </w:r>
    </w:p>
    <w:p>
      <w:pPr>
        <w:jc w:val="center"/>
      </w:pPr>
      <w:r>
        <w:rPr>
          <w:color w:val="555555"/>
          <w:sz w:val="24"/>
        </w:rPr>
        <w:t>Original source of this document:</w:t>
      </w:r>
    </w:p>
    <w:p>
      <w:pPr>
        <w:jc w:val="center"/>
      </w:pPr>
      <w:hyperlink r:id="rId9">
        <w:r>
          <w:rPr>
            <w:color w:val="0000FF"/>
            <w:u w:val="single"/>
          </w:rPr>
          <w:t>https://docstemplates-uk.com/spouse-visa-employment-letter/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pouse-visa-employmen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