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rPr>
          <w:b/>
          <w:sz w:val="20"/>
        </w:rPr>
        <w:t>TENANCY AGREEMENT (LONDON)</w:t>
      </w:r>
    </w:p>
    <w:p/>
    <w:p>
      <w:r>
        <w:rPr>
          <w:b/>
          <w:sz w:val="20"/>
        </w:rPr>
        <w:t>This Tenancy Agreement is made between the following parties:</w:t>
      </w:r>
    </w:p>
    <w:p>
      <w:r>
        <w:rPr>
          <w:b/>
          <w:sz w:val="20"/>
        </w:rPr>
        <w:t>Landlord:</w:t>
      </w:r>
    </w:p>
    <w:p>
      <w:r>
        <w:rPr>
          <w:b w:val="0"/>
          <w:sz w:val="20"/>
        </w:rPr>
        <w:t>Full Name: ____________________________________________________________</w:t>
      </w:r>
    </w:p>
    <w:p>
      <w:r>
        <w:rPr>
          <w:b w:val="0"/>
          <w:sz w:val="20"/>
        </w:rPr>
        <w:t>Address: ______________________________________________________________</w:t>
      </w:r>
    </w:p>
    <w:p>
      <w:r>
        <w:rPr>
          <w:b w:val="0"/>
          <w:sz w:val="20"/>
        </w:rPr>
        <w:t>Contact Number: _______________________________________________________</w:t>
      </w:r>
    </w:p>
    <w:p/>
    <w:p>
      <w:r>
        <w:rPr>
          <w:b/>
          <w:sz w:val="20"/>
        </w:rPr>
        <w:t>Tenant:</w:t>
      </w:r>
    </w:p>
    <w:p>
      <w:r>
        <w:rPr>
          <w:b w:val="0"/>
          <w:sz w:val="20"/>
        </w:rPr>
        <w:t>Full Name: ____________________________________________________________</w:t>
      </w:r>
    </w:p>
    <w:p>
      <w:r>
        <w:rPr>
          <w:b w:val="0"/>
          <w:sz w:val="20"/>
        </w:rPr>
        <w:t>Current Address: ______________________________________________________</w:t>
      </w:r>
    </w:p>
    <w:p>
      <w:r>
        <w:rPr>
          <w:b w:val="0"/>
          <w:sz w:val="20"/>
        </w:rPr>
        <w:t>Contact Number: _______________________________________________________</w:t>
      </w:r>
    </w:p>
    <w:p/>
    <w:p>
      <w:r>
        <w:rPr>
          <w:b/>
          <w:sz w:val="20"/>
        </w:rPr>
        <w:t>Property:</w:t>
      </w:r>
    </w:p>
    <w:p>
      <w:r>
        <w:rPr>
          <w:b w:val="0"/>
          <w:sz w:val="20"/>
        </w:rPr>
        <w:t>Address of the Property to be let: ______________________________________</w:t>
      </w:r>
    </w:p>
    <w:p>
      <w:r>
        <w:rPr>
          <w:b w:val="0"/>
          <w:sz w:val="20"/>
        </w:rPr>
        <w:t>Description (including number of rooms, type of property, and fixtures):</w:t>
      </w:r>
    </w:p>
    <w:p>
      <w:r>
        <w:rPr>
          <w:b w:val="0"/>
          <w:sz w:val="20"/>
        </w:rPr>
        <w:t>________________________________________________________________________</w:t>
      </w:r>
    </w:p>
    <w:p>
      <w:r>
        <w:rPr>
          <w:b w:val="0"/>
          <w:sz w:val="20"/>
        </w:rPr>
        <w:t>________________________________________________________________________</w:t>
      </w:r>
    </w:p>
    <w:p/>
    <w:p>
      <w:r>
        <w:rPr>
          <w:b/>
          <w:sz w:val="20"/>
        </w:rPr>
        <w:t>Term of Tenancy:</w:t>
      </w:r>
    </w:p>
    <w:p>
      <w:r>
        <w:rPr>
          <w:b w:val="0"/>
          <w:sz w:val="20"/>
        </w:rPr>
        <w:t>The tenancy shall commence on ___________________________________________</w:t>
      </w:r>
    </w:p>
    <w:p>
      <w:r>
        <w:rPr>
          <w:b w:val="0"/>
          <w:sz w:val="20"/>
        </w:rPr>
        <w:t>The tenancy shall be for a fixed term of __________ months/years, ending on _________________.</w:t>
      </w:r>
    </w:p>
    <w:p>
      <w:r>
        <w:rPr>
          <w:b w:val="0"/>
          <w:sz w:val="20"/>
        </w:rPr>
        <w:t>Alternatively, the tenancy shall be a periodic tenancy continuing on a month-to-month basis after expiry of the fixed term.</w:t>
      </w:r>
    </w:p>
    <w:p/>
    <w:p>
      <w:r>
        <w:rPr>
          <w:b/>
          <w:sz w:val="20"/>
        </w:rPr>
        <w:t>Rent:</w:t>
      </w:r>
    </w:p>
    <w:p>
      <w:r>
        <w:rPr>
          <w:b w:val="0"/>
          <w:sz w:val="20"/>
        </w:rPr>
        <w:t>The rent shall be £________________ per calendar month, payable in advance on or before the first day of each month.</w:t>
      </w:r>
    </w:p>
    <w:p>
      <w:r>
        <w:rPr>
          <w:b w:val="0"/>
          <w:sz w:val="20"/>
        </w:rPr>
        <w:t>The rent shall be paid to the Landlord at the address stated above or to any other address notified in writing.</w:t>
      </w:r>
    </w:p>
    <w:p>
      <w:r>
        <w:rPr>
          <w:b w:val="0"/>
          <w:sz w:val="20"/>
        </w:rPr>
        <w:t>The rent is exclusive of utilities, council tax, and other charges unless specified otherwise.</w:t>
      </w:r>
    </w:p>
    <w:p/>
    <w:p>
      <w:r>
        <w:rPr>
          <w:b/>
          <w:sz w:val="20"/>
        </w:rPr>
        <w:t>Deposit:</w:t>
      </w:r>
    </w:p>
    <w:p>
      <w:r>
        <w:rPr>
          <w:b w:val="0"/>
          <w:sz w:val="20"/>
        </w:rPr>
        <w:t>The Tenant shall pay a deposit of £________________ to be held by the Landlord or a government-approved tenancy deposit scheme in accordance with the Housing Act 2004 and related Regulations.</w:t>
      </w:r>
    </w:p>
    <w:p>
      <w:r>
        <w:rPr>
          <w:b w:val="0"/>
          <w:sz w:val="20"/>
        </w:rPr>
        <w:t>The deposit shall be returned at the end of the tenancy subject to deductions for damage, unpaid rent, or breaches of the tenancy agreement.</w:t>
      </w:r>
    </w:p>
    <w:p/>
    <w:p>
      <w:r>
        <w:rPr>
          <w:b/>
          <w:sz w:val="20"/>
        </w:rPr>
        <w:t>Use of Property:</w:t>
      </w:r>
    </w:p>
    <w:p>
      <w:r>
        <w:rPr>
          <w:b w:val="0"/>
          <w:sz w:val="20"/>
        </w:rPr>
        <w:t>The Tenant agrees to occupy the property solely as a private residence and to comply with all legal obligations relating to the use of the property.</w:t>
      </w:r>
    </w:p>
    <w:p>
      <w:r>
        <w:rPr>
          <w:b w:val="0"/>
          <w:sz w:val="20"/>
        </w:rPr>
        <w:t>The Tenant shall not use the property for illegal or commercial purposes without the prior written consent of the Landlord.</w:t>
      </w:r>
    </w:p>
    <w:p/>
    <w:p>
      <w:r>
        <w:rPr>
          <w:b/>
          <w:sz w:val="20"/>
        </w:rPr>
        <w:t>Repairs and Maintenance:</w:t>
      </w:r>
    </w:p>
    <w:p>
      <w:r>
        <w:rPr>
          <w:b w:val="0"/>
          <w:sz w:val="20"/>
        </w:rPr>
        <w:t>The Landlord shall keep the structure and exterior of the property in repair and ensure compliance with the Housing Health and Safety Rating System (HHSRS).</w:t>
      </w:r>
    </w:p>
    <w:p>
      <w:r>
        <w:rPr>
          <w:b w:val="0"/>
          <w:sz w:val="20"/>
        </w:rPr>
        <w:t>The Tenant shall keep the interior of the property in a clean and tenantable condition and notify the Landlord promptly of any damage or need for repairs.</w:t>
      </w:r>
    </w:p>
    <w:p>
      <w:r>
        <w:rPr>
          <w:b w:val="0"/>
          <w:sz w:val="20"/>
        </w:rPr>
        <w:t>The Tenant shall not carry out any alterations or improvements without the Landlord’s written consent.</w:t>
      </w:r>
    </w:p>
    <w:p/>
    <w:p>
      <w:r>
        <w:rPr>
          <w:b/>
          <w:sz w:val="20"/>
        </w:rPr>
        <w:t>Utilities and Outgoings:</w:t>
      </w:r>
    </w:p>
    <w:p>
      <w:r>
        <w:rPr>
          <w:b w:val="0"/>
          <w:sz w:val="20"/>
        </w:rPr>
        <w:t>The Tenant shall be responsible for payment of all utilities, including but not limited to electricity, gas, water, telephone, internet, and council tax unless otherwise agreed.</w:t>
      </w:r>
    </w:p>
    <w:p/>
    <w:p>
      <w:r>
        <w:rPr>
          <w:b/>
          <w:sz w:val="20"/>
        </w:rPr>
        <w:t>Access to Property:</w:t>
      </w:r>
    </w:p>
    <w:p>
      <w:r>
        <w:rPr>
          <w:b w:val="0"/>
          <w:sz w:val="20"/>
        </w:rPr>
        <w:t>The Landlord shall give the Tenant at least 24 hours' written notice before entering the property for inspection, repairs, or other reasonable purposes, except in emergencies where immediate access is necessary.</w:t>
      </w:r>
    </w:p>
    <w:p/>
    <w:p>
      <w:r>
        <w:rPr>
          <w:b/>
          <w:sz w:val="20"/>
        </w:rPr>
        <w:t>Termination:</w:t>
      </w:r>
    </w:p>
    <w:p>
      <w:r>
        <w:rPr>
          <w:b w:val="0"/>
          <w:sz w:val="20"/>
        </w:rPr>
        <w:t>Either party may terminate the tenancy in accordance with the provisions of the Housing Act 1988 (as amended), giving the required notice period.</w:t>
      </w:r>
    </w:p>
    <w:p>
      <w:r>
        <w:rPr>
          <w:b w:val="0"/>
          <w:sz w:val="20"/>
        </w:rPr>
        <w:t>The Tenant must leave the property in a clean and tenantable condition and return all keys to the Landlord upon termination.</w:t>
      </w:r>
    </w:p>
    <w:p/>
    <w:p>
      <w:r>
        <w:rPr>
          <w:b/>
          <w:sz w:val="20"/>
        </w:rPr>
        <w:t>Tenant’s Covenants:</w:t>
      </w:r>
    </w:p>
    <w:p>
      <w:r>
        <w:rPr>
          <w:b w:val="0"/>
          <w:sz w:val="20"/>
        </w:rPr>
        <w:t>The Tenant agrees to:</w:t>
      </w:r>
    </w:p>
    <w:p>
      <w:r>
        <w:rPr>
          <w:b w:val="0"/>
          <w:sz w:val="20"/>
        </w:rPr>
        <w:t>• Pay the rent and all other charges punctually.</w:t>
      </w:r>
    </w:p>
    <w:p>
      <w:r>
        <w:rPr>
          <w:b w:val="0"/>
          <w:sz w:val="20"/>
        </w:rPr>
        <w:t>• Not cause or permit any nuisance or annoyance to neighbours or others.</w:t>
      </w:r>
    </w:p>
    <w:p>
      <w:r>
        <w:rPr>
          <w:b w:val="0"/>
          <w:sz w:val="20"/>
        </w:rPr>
        <w:t>• Comply with all obligations arising under the tenancy and relevant laws.</w:t>
      </w:r>
    </w:p>
    <w:p>
      <w:r>
        <w:rPr>
          <w:b w:val="0"/>
          <w:sz w:val="20"/>
        </w:rPr>
        <w:t>• Not assign, sublet, or part with possession of the property without the Landlord’s prior written consent.</w:t>
      </w:r>
    </w:p>
    <w:p/>
    <w:p>
      <w:r>
        <w:rPr>
          <w:b/>
          <w:sz w:val="20"/>
        </w:rPr>
        <w:t>Landlord’s Covenants:</w:t>
      </w:r>
    </w:p>
    <w:p>
      <w:r>
        <w:rPr>
          <w:b w:val="0"/>
          <w:sz w:val="20"/>
        </w:rPr>
        <w:t>The Landlord agrees to:</w:t>
      </w:r>
    </w:p>
    <w:p>
      <w:r>
        <w:rPr>
          <w:b w:val="0"/>
          <w:sz w:val="20"/>
        </w:rPr>
        <w:t>• Provide the Tenant with quiet enjoyment of the property.</w:t>
      </w:r>
    </w:p>
    <w:p>
      <w:r>
        <w:rPr>
          <w:b w:val="0"/>
          <w:sz w:val="20"/>
        </w:rPr>
        <w:t>• Keep the property in a reasonable state of repair.</w:t>
      </w:r>
    </w:p>
    <w:p>
      <w:r>
        <w:rPr>
          <w:b w:val="0"/>
          <w:sz w:val="20"/>
        </w:rPr>
        <w:t>• Comply with all statutory obligations relating to the property and tenancy.</w:t>
      </w:r>
    </w:p>
    <w:p/>
    <w:p>
      <w:r>
        <w:rPr>
          <w:b/>
          <w:sz w:val="20"/>
        </w:rPr>
        <w:t>Inventory and Condition:</w:t>
      </w:r>
    </w:p>
    <w:p>
      <w:r>
        <w:rPr>
          <w:b w:val="0"/>
          <w:sz w:val="20"/>
        </w:rPr>
        <w:t>An inventory of fixtures, fittings, and furnishings will be prepared and agreed by both parties at the start of the tenancy.</w:t>
      </w:r>
    </w:p>
    <w:p>
      <w:r>
        <w:rPr>
          <w:b w:val="0"/>
          <w:sz w:val="20"/>
        </w:rPr>
        <w:t>The Tenant shall be responsible for any loss or damage beyond fair wear and tear.</w:t>
      </w:r>
    </w:p>
    <w:p/>
    <w:p>
      <w:r>
        <w:rPr>
          <w:b/>
          <w:sz w:val="20"/>
        </w:rPr>
        <w:t>Governing Law and Jurisdiction:</w:t>
      </w:r>
    </w:p>
    <w:p>
      <w:r>
        <w:rPr>
          <w:b w:val="0"/>
          <w:sz w:val="20"/>
        </w:rPr>
        <w:t>This Agreement shall be governed by and construed in accordance with the laws of England and Wales.</w:t>
      </w:r>
    </w:p>
    <w:p>
      <w:r>
        <w:rPr>
          <w:b w:val="0"/>
          <w:sz w:val="20"/>
        </w:rPr>
        <w:t>The parties submit to the exclusive jurisdiction of the courts of England and Wales for the resolution of any disputes.</w:t>
      </w:r>
    </w:p>
    <w:p/>
    <w:p>
      <w:r>
        <w:rPr>
          <w:b/>
          <w:sz w:val="20"/>
        </w:rPr>
        <w:t>Entire Agreement:</w:t>
      </w:r>
    </w:p>
    <w:p>
      <w:r>
        <w:rPr>
          <w:b w:val="0"/>
          <w:sz w:val="20"/>
        </w:rPr>
        <w:t>This Agreement constitutes the entire agreement between the parties relating to the tenancy and supersedes all prior agreements, understandings, or representations.</w:t>
      </w:r>
    </w:p>
    <w:p/>
    <w:p>
      <w:r>
        <w:rPr>
          <w:b/>
          <w:sz w:val="20"/>
        </w:rPr>
        <w:t>Notices:</w:t>
      </w:r>
    </w:p>
    <w:p>
      <w:r>
        <w:rPr>
          <w:b w:val="0"/>
          <w:sz w:val="20"/>
        </w:rPr>
        <w:t>Any notices required under this Agreement shall be in writing and delivered by hand or sent by recorded delivery to the addresses stated above or any other address notified in writing.</w:t>
      </w:r>
    </w:p>
    <w:p/>
    <w:p/>
    <w:p>
      <w:r>
        <w:rPr>
          <w:b w:val="0"/>
          <w:sz w:val="20"/>
        </w:rPr>
        <w:t>Place and date of signature: ___________________________________________</w:t>
      </w:r>
    </w:p>
    <w:p/>
    <w:p/>
    <w:tbl>
      <w:tblPr>
        <w:tblW w:type="auto" w:w="0"/>
        <w:tblLayout w:type="autofit"/>
        <w:tblLook w:firstColumn="1" w:firstRow="1" w:lastColumn="0" w:lastRow="0" w:noHBand="0" w:noVBand="1" w:val="04A0"/>
      </w:tblPr>
      <w:tblGrid>
        <w:gridCol w:w="4986"/>
        <w:gridCol w:w="4986"/>
      </w:tblGrid>
      <w:tr>
        <w:tc>
          <w:tcPr>
            <w:tcW w:type="dxa" w:w="4986"/>
            <w:tcBorders>
              <w:top w:val="nil"/>
              <w:left w:val="nil"/>
              <w:bottom w:val="nil"/>
              <w:right w:val="nil"/>
              <w:insideH w:val="nil"/>
              <w:insideV w:val="nil"/>
            </w:tcBorders>
          </w:tcPr>
          <w:p>
            <w:pPr>
              <w:jc w:val="center"/>
            </w:pPr>
            <w:r>
              <w:t>LANDLORD</w:t>
            </w:r>
          </w:p>
        </w:tc>
        <w:tc>
          <w:tcPr>
            <w:tcW w:type="dxa" w:w="4986"/>
            <w:tcBorders>
              <w:top w:val="nil"/>
              <w:left w:val="nil"/>
              <w:bottom w:val="nil"/>
              <w:right w:val="nil"/>
              <w:insideH w:val="nil"/>
              <w:insideV w:val="nil"/>
            </w:tcBorders>
          </w:tcPr>
          <w:p>
            <w:pPr>
              <w:jc w:val="center"/>
            </w:pPr>
            <w:r>
              <w:t>TENANT</w:t>
            </w:r>
          </w:p>
        </w:tc>
      </w:tr>
      <w:tr>
        <w:tc>
          <w:tcPr>
            <w:tcW w:type="dxa" w:w="4986"/>
            <w:tcBorders>
              <w:top w:val="nil"/>
              <w:left w:val="nil"/>
              <w:bottom w:val="nil"/>
              <w:right w:val="nil"/>
              <w:insideH w:val="nil"/>
              <w:insideV w:val="nil"/>
            </w:tcBorders>
          </w:tcPr>
          <w:p>
            <w:pPr>
              <w:jc w:val="center"/>
            </w:pPr>
            <w:r>
              <w:br/>
              <w:br/>
              <w:t>Signature: _________________________</w:t>
            </w:r>
          </w:p>
        </w:tc>
        <w:tc>
          <w:tcPr>
            <w:tcW w:type="dxa" w:w="4986"/>
            <w:tcBorders>
              <w:top w:val="nil"/>
              <w:left w:val="nil"/>
              <w:bottom w:val="nil"/>
              <w:right w:val="nil"/>
              <w:insideH w:val="nil"/>
              <w:insideV w:val="nil"/>
            </w:tcBorders>
          </w:tcPr>
          <w:p>
            <w:pPr>
              <w:jc w:val="center"/>
            </w:pPr>
            <w:r>
              <w:br/>
              <w:br/>
              <w:t>Signature: _________________________</w:t>
            </w:r>
          </w:p>
        </w:tc>
      </w:tr>
      <w:tr>
        <w:tc>
          <w:tcPr>
            <w:tcW w:type="dxa" w:w="4986"/>
            <w:tcBorders>
              <w:top w:val="nil"/>
              <w:left w:val="nil"/>
              <w:bottom w:val="nil"/>
              <w:right w:val="nil"/>
              <w:insideH w:val="nil"/>
              <w:insideV w:val="nil"/>
            </w:tcBorders>
          </w:tcPr>
          <w:p>
            <w:pPr>
              <w:jc w:val="center"/>
            </w:pPr>
            <w:r>
              <w:t>Name: ________________________________</w:t>
            </w:r>
          </w:p>
        </w:tc>
        <w:tc>
          <w:tcPr>
            <w:tcW w:type="dxa" w:w="4986"/>
            <w:tcBorders>
              <w:top w:val="nil"/>
              <w:left w:val="nil"/>
              <w:bottom w:val="nil"/>
              <w:right w:val="nil"/>
              <w:insideH w:val="nil"/>
              <w:insideV w:val="nil"/>
            </w:tcBorders>
          </w:tcPr>
          <w:p>
            <w:pPr>
              <w:jc w:val="center"/>
            </w:pPr>
            <w:r>
              <w:t>Name: ________________________________</w:t>
            </w:r>
          </w:p>
        </w:tc>
      </w:tr>
    </w:tbl>
    <w:p>
      <w:r>
        <w:br w:type="page"/>
      </w:r>
    </w:p>
    <w:p>
      <w:pPr>
        <w:jc w:val="center"/>
      </w:pPr>
      <w:r>
        <w:rPr>
          <w:color w:val="555555"/>
          <w:sz w:val="24"/>
        </w:rPr>
        <w:t>Original source of this document:</w:t>
      </w:r>
    </w:p>
    <w:p>
      <w:pPr>
        <w:jc w:val="center"/>
      </w:pPr>
      <w:hyperlink r:id="rId9">
        <w:r>
          <w:rPr>
            <w:color w:val="0000FF"/>
            <w:u w:val="single"/>
          </w:rPr>
          <w:t>https://docstemplates-uk.com/tenancy-agreement-london/</w:t>
        </w:r>
      </w:hyperlink>
    </w:p>
    <w:p>
      <w:pPr>
        <w:jc w:val="center"/>
      </w:pPr>
      <w:r>
        <w:rPr>
          <w:color w:val="555555"/>
          <w:sz w:val="26"/>
        </w:rPr>
        <w:t>Did you find this template helpful?</w:t>
      </w:r>
    </w:p>
    <w:p>
      <w:pPr>
        <w:jc w:val="center"/>
      </w:pPr>
      <w:r>
        <w:rPr>
          <w:color w:val="555555"/>
          <w:sz w:val="26"/>
        </w:rPr>
        <w:t>Find more updated templates at:</w:t>
      </w:r>
    </w:p>
    <w:p>
      <w:pPr>
        <w:jc w:val="center"/>
      </w:pPr>
      <w:hyperlink r:id="rId10">
        <w:r>
          <w:rPr>
            <w:color w:val="0000FF"/>
            <w:u w:val="single"/>
          </w:rPr>
          <w:t>https://docstemplates-uk.com</w:t>
        </w:r>
      </w:hyperlink>
    </w:p>
    <w:p>
      <w:pPr>
        <w:jc w:val="center"/>
      </w:pPr>
      <w:r>
        <w:rPr>
          <w:color w:val="808080"/>
          <w:sz w:val="20"/>
        </w:rPr>
        <w:t>This template is intended exclusively for personal, non-commercial use.</w:t>
        <w:br/>
        <w:t>If distributed or published, the source must be mentioned. © docstemplates-uk.com</w:t>
      </w:r>
    </w:p>
    <w:sectPr w:rsidR="00FC693F" w:rsidRPr="0006063C" w:rsidSect="00034616">
      <w:pgSz w:w="12240" w:h="15840"/>
      <w:pgMar w:top="1134" w:right="1134"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docstemplates-uk.com/tenancy-agreement-london/" TargetMode="External"/><Relationship Id="rId10" Type="http://schemas.openxmlformats.org/officeDocument/2006/relationships/hyperlink" Target="https://docstemplates-uk.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