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TENANT NOTICE LETTER</w:t>
      </w:r>
    </w:p>
    <w:p/>
    <w:p/>
    <w:p>
      <w:r>
        <w:rPr>
          <w:b/>
          <w:sz w:val="20"/>
        </w:rPr>
        <w:t>From (Landlord/Agent):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Telephone: ____________________________________________________________</w:t>
      </w:r>
    </w:p>
    <w:p>
      <w:r>
        <w:rPr>
          <w:b w:val="0"/>
          <w:sz w:val="20"/>
        </w:rPr>
        <w:t>Email: ________________________________________________________________</w:t>
      </w:r>
    </w:p>
    <w:p/>
    <w:p/>
    <w:p>
      <w:r>
        <w:rPr>
          <w:b/>
          <w:sz w:val="20"/>
        </w:rPr>
        <w:t>To (Tenant):</w:t>
      </w:r>
    </w:p>
    <w:p>
      <w:r>
        <w:rPr>
          <w:b w:val="0"/>
          <w:sz w:val="20"/>
        </w:rPr>
        <w:t>Name: ________________________________________________________________</w:t>
      </w:r>
    </w:p>
    <w:p>
      <w:r>
        <w:rPr>
          <w:b w:val="0"/>
          <w:sz w:val="20"/>
        </w:rPr>
        <w:t>Address of Rented Property: ____________________________________________</w:t>
      </w:r>
    </w:p>
    <w:p/>
    <w:p/>
    <w:p>
      <w:pPr>
        <w:jc w:val="center"/>
      </w:pPr>
      <w:r>
        <w:rPr>
          <w:b/>
          <w:sz w:val="20"/>
        </w:rPr>
        <w:t>Subject: Notice to Quit / Termination of Tenancy</w:t>
      </w:r>
    </w:p>
    <w:p/>
    <w:p/>
    <w:p>
      <w:r>
        <w:rPr>
          <w:b w:val="0"/>
          <w:sz w:val="20"/>
        </w:rPr>
        <w:t>Dear Tenant,</w:t>
      </w:r>
    </w:p>
    <w:p/>
    <w:p>
      <w:r>
        <w:rPr>
          <w:b w:val="0"/>
          <w:sz w:val="20"/>
        </w:rPr>
        <w:t>We write to formally notify you of the termination of your tenancy at the above property. This notice is given in accordance with the terms of your tenancy agreement and the relevant provisions of UK law governing residential tenancies.</w:t>
      </w:r>
    </w:p>
    <w:p/>
    <w:p>
      <w:r>
        <w:rPr>
          <w:b/>
          <w:sz w:val="20"/>
        </w:rPr>
        <w:t>Tenancy Details:</w:t>
      </w:r>
    </w:p>
    <w:p>
      <w:r>
        <w:rPr>
          <w:b w:val="0"/>
          <w:sz w:val="20"/>
        </w:rPr>
        <w:t>Address of Tenancy: _________________________________________________</w:t>
      </w:r>
    </w:p>
    <w:p>
      <w:r>
        <w:rPr>
          <w:b w:val="0"/>
          <w:sz w:val="20"/>
        </w:rPr>
        <w:t>Start Date of Tenancy: _______________________________________________</w:t>
      </w:r>
    </w:p>
    <w:p>
      <w:r>
        <w:rPr>
          <w:b w:val="0"/>
          <w:sz w:val="20"/>
        </w:rPr>
        <w:t>Type of Tenancy: ____________________________________________________</w:t>
      </w:r>
    </w:p>
    <w:p>
      <w:r>
        <w:rPr>
          <w:b w:val="0"/>
          <w:sz w:val="20"/>
        </w:rPr>
        <w:t>Reason for Notice: _________________________________________________</w:t>
      </w:r>
    </w:p>
    <w:p/>
    <w:p>
      <w:r>
        <w:rPr>
          <w:b/>
          <w:sz w:val="20"/>
        </w:rPr>
        <w:t>Notice Period:</w:t>
      </w:r>
    </w:p>
    <w:p>
      <w:r>
        <w:rPr>
          <w:b w:val="0"/>
          <w:sz w:val="20"/>
        </w:rPr>
        <w:t>This notice provides you with the required notice period as stipulated under your tenancy agreement and the applicable law. The tenancy will terminate on the expiry of the notice period, which will be at least the minimum legal notice period applicable.</w:t>
      </w:r>
    </w:p>
    <w:p/>
    <w:p>
      <w:r>
        <w:rPr>
          <w:b/>
          <w:sz w:val="20"/>
        </w:rPr>
        <w:t>Termination Date:</w:t>
      </w:r>
    </w:p>
    <w:p>
      <w:r>
        <w:rPr>
          <w:b w:val="0"/>
          <w:sz w:val="20"/>
        </w:rPr>
        <w:t>Your tenancy will end on: ______________________________________________</w:t>
      </w:r>
    </w:p>
    <w:p/>
    <w:p>
      <w:r>
        <w:rPr>
          <w:b/>
          <w:sz w:val="20"/>
        </w:rPr>
        <w:t>Tenant’s Obligations upon Termination:</w:t>
      </w:r>
    </w:p>
    <w:p>
      <w:r>
        <w:rPr>
          <w:b w:val="0"/>
          <w:sz w:val="20"/>
        </w:rPr>
        <w:t>1. You are required to vacate the property and return all keys by the termination date.</w:t>
      </w:r>
    </w:p>
    <w:p>
      <w:r>
        <w:rPr>
          <w:b w:val="0"/>
          <w:sz w:val="20"/>
        </w:rPr>
        <w:t>2. The property must be left in a clean and tidy condition, subject to reasonable wear and tear.</w:t>
      </w:r>
    </w:p>
    <w:p>
      <w:r>
        <w:rPr>
          <w:b w:val="0"/>
          <w:sz w:val="20"/>
        </w:rPr>
        <w:t>3. Any rent outstanding must be paid in full before vacating.</w:t>
      </w:r>
    </w:p>
    <w:p>
      <w:r>
        <w:rPr>
          <w:b w:val="0"/>
          <w:sz w:val="20"/>
        </w:rPr>
        <w:t>4. You must provide a forwarding address for the return of the security deposit and any future correspondence.</w:t>
      </w:r>
    </w:p>
    <w:p/>
    <w:p>
      <w:r>
        <w:rPr>
          <w:b/>
          <w:sz w:val="20"/>
        </w:rPr>
        <w:t>Landlord’s Obligations:</w:t>
      </w:r>
    </w:p>
    <w:p>
      <w:r>
        <w:rPr>
          <w:b w:val="0"/>
          <w:sz w:val="20"/>
        </w:rPr>
        <w:t>1. We will inspect the property following your departure to assess its condition.</w:t>
      </w:r>
    </w:p>
    <w:p>
      <w:r>
        <w:rPr>
          <w:b w:val="0"/>
          <w:sz w:val="20"/>
        </w:rPr>
        <w:t>2. The security deposit will be returned within the statutory time frame, subject to deductions for damages or unpaid rent.</w:t>
      </w:r>
    </w:p>
    <w:p>
      <w:r>
        <w:rPr>
          <w:b w:val="0"/>
          <w:sz w:val="20"/>
        </w:rPr>
        <w:t>3. We will provide any necessary references or documentation as required.</w:t>
      </w:r>
    </w:p>
    <w:p/>
    <w:p>
      <w:r>
        <w:rPr>
          <w:b/>
          <w:sz w:val="20"/>
        </w:rPr>
        <w:t>Right to Enter the Property:</w:t>
      </w:r>
    </w:p>
    <w:p>
      <w:r>
        <w:rPr>
          <w:b w:val="0"/>
          <w:sz w:val="20"/>
        </w:rPr>
        <w:t>Please note that prior to the termination date, with your consent or reasonable notice, we may need to enter the property to conduct viewings or inspections as permitted under UK law.</w:t>
      </w:r>
    </w:p>
    <w:p/>
    <w:p>
      <w:r>
        <w:rPr>
          <w:b/>
          <w:sz w:val="20"/>
        </w:rPr>
        <w:t>Dispute Resolution:</w:t>
      </w:r>
    </w:p>
    <w:p>
      <w:r>
        <w:rPr>
          <w:b w:val="0"/>
          <w:sz w:val="20"/>
        </w:rPr>
        <w:t>If you have any concerns or disputes regarding this notice or the tenancy termination, please contact us promptly. We encourage resolving any issues amicably. Should a dispute arise, the matter may be referred to the appropriate legal or dispute resolution bodies.</w:t>
      </w:r>
    </w:p>
    <w:p/>
    <w:p>
      <w:r>
        <w:rPr>
          <w:b/>
          <w:sz w:val="20"/>
        </w:rPr>
        <w:t>Advice:</w:t>
      </w:r>
    </w:p>
    <w:p>
      <w:r>
        <w:rPr>
          <w:b w:val="0"/>
          <w:sz w:val="20"/>
        </w:rPr>
        <w:t>It is recommended that you seek independent legal advice if you have any questions about this notice or your rights and obligations.</w:t>
      </w:r>
    </w:p>
    <w:p/>
    <w:p/>
    <w:p>
      <w:r>
        <w:rPr>
          <w:b w:val="0"/>
          <w:sz w:val="20"/>
        </w:rPr>
        <w:t>We thank you for your cooperation and wish you well in your future accommodation.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AGENT</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https://docstemplates-uk.com/tenant-notice-letter/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tenant-notice-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